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a8d7" w14:textId="a72a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Сырым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25 наурыздағы № 15-5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ауданының ауылдық елді мекендеріне 2022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w:t>
      </w:r>
    </w:p>
    <w:bookmarkEnd w:id="1"/>
    <w:bookmarkStart w:name="z5" w:id="2"/>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p>
    <w:bookmarkEnd w:id="3"/>
    <w:bookmarkStart w:name="z7" w:id="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