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8be4" w14:textId="8c58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27 наурыздағы № 17-7 ""Қаратөбе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27 сәуірдегі № 16-11 шешімі. Күші жойылды - Батыс Қазақстан облысы Қаратөбе аудандық мәслихатының 2024 жылғы 7 маусымдағы № 15-3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07.06.2024 </w:t>
      </w:r>
      <w:r>
        <w:rPr>
          <w:rFonts w:ascii="Times New Roman"/>
          <w:b w:val="false"/>
          <w:i w:val="false"/>
          <w:color w:val="ff0000"/>
          <w:sz w:val="28"/>
        </w:rPr>
        <w:t>№ 15-3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27 наурыздағы № 17-7 ""Қаратөбе аудандық мәслихаты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5122 болып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"Қаратөбе аудандық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бас маман және мемлекеттік органның басқа екі қызметшісімен қол қойылған акт толтырылады.</w:t>
      </w:r>
    </w:p>
    <w:bookmarkEnd w:id="5"/>
    <w:bookmarkStart w:name="z10" w:id="6"/>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