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9d09" w14:textId="c489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Қаратөбе ауданының Қоскөл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2022 жылғы 29 желтоқсандағы № 26-8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2023-2025 жылдарға арналған Қаратөбе ауданының Қоскөл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 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52 588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2 101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50 487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53 232,5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- 644,5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644,5 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644,5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Қаратөбе аудандық мәслихатының 27.12.2023 </w:t>
      </w:r>
      <w:r>
        <w:rPr>
          <w:rFonts w:ascii="Times New Roman"/>
          <w:b w:val="false"/>
          <w:i w:val="false"/>
          <w:color w:val="000000"/>
          <w:sz w:val="28"/>
        </w:rPr>
        <w:t>№ 11-9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ауылдық округтың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мәслихатының 2022 жылғы 23 желтоқсандағы № 25-2 "2023 – 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жылы берілетін субвенция көлемі 35 686 мың теңге сомасында белгіленсін.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26-8 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Қоскөл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Қаратөбе аудандық мәслихатының 27.12.2023 </w:t>
      </w:r>
      <w:r>
        <w:rPr>
          <w:rFonts w:ascii="Times New Roman"/>
          <w:b w:val="false"/>
          <w:i w:val="false"/>
          <w:color w:val="ff0000"/>
          <w:sz w:val="28"/>
        </w:rPr>
        <w:t>№ 11-9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26-8 шешіміне 2-қосымша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Қоскөл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26-8 шешіміне 3-қосымша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Қоскөл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