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4932" w14:textId="35c4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46 747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47 245,8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- 498,8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498,8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 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жылы берілетін субвенция көлемі 40 610 мың теңге сомасында белгіленсін.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мәслихатының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26-4 шешіміне 1-қосымша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26-4 шешіміне 2-қосымша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26-4 шешіміне 3-қосымша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