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9642" w14:textId="f639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235 804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219 899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235 892,9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88,9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88,9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Қаратөбе ауылдық округінің бюджетінде облыстық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Қаратөбе ауданы, Қаратөбе ауылындағы аллеяны абаттандыру - 116 096 мың теңге;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2022 жылғы 23 желтоқсандағы № 25-2 "2023 – 2025 жылдарға арналған аудандық бюджет"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жылы берілетін субвенция көлемі 99 073 мың теңге сомасында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 1-қосымша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 2- қосымша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 3- қосымша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