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6411" w14:textId="3e16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12-7 "2022-2024 жылдарға арналған Қаратөбе ауданының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9 желтоқсандағы № 24-7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"2022-2024 жылдарға арналған Қаратөбе ауданының Саралжын ауылдық округінің бюджеті туралы" 2021 жылғы 31 желтоқсандағы № 12-7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36 519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36 581,6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- 62,6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62,6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Саралжын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