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ab35" w14:textId="525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12-5 "2022-2024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Қоскөл ауылдық округінің бюджеті туралы" 2021 жылғы 31 желтоқсандағы № 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53 289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53 353,1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