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256" w14:textId="882b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12-7 "2022-2024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Саралжын ауылдық округінің бюджеті туралы" 2021 жылғы 31 желтоқсандағы № 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36 809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36 871,6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62,6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9 437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9 437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