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42cc" w14:textId="2814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12-5 "2022-2024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Қоскөл ауылдық округінің бюджеті туралы" 2021 жылғы 31 желтоқсандағы № 12-5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47 275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47 339,1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64,1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9 219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9 219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