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260" w14:textId="9a4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41 312мың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-34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Қарасу ауылдық округінің бюджетіне аудандық бюджеттен берілетін субвенциялар түсімдерінің сомасы 39 350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