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40f4" w14:textId="e7a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48 456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45 691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48 558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Көктерек ауылдық округінің бюджетіне аудандық бюджеттен берілетін субвенциялар түсімдерінің сомасы 43 702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