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207e" w14:textId="3a72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Қараөзен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47 151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44 986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47 462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Караөзен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Караөзен ауылдық округінің бюджетіне аудандық бюджеттен берілетін субвенциялар түсімдерінің сомасы 42 382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Қараөзен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Қараөзен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