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8169" w14:textId="56b8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 13-14 "2022-2024 жылдарға арналған Казталов ауданының Қарасу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6 желтоқсандағы № 25-14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№13-14 "2022-2024 жылдарға арналған Казталов ауданының Қарасу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39 117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38 002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39 218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- 101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Қарасу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