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597a" w14:textId="1ea5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№13-13 "2022-2024 жылдарға арналған Казталов ауданының Көктерек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25 шілдедегі № 20-13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№13-13 "2022-2024 жылдарға арналған Казталов ауданының Көктерек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Көктерек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54 955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53 528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55 760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- 805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805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 №20-13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13-13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Көктерек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