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a850" w14:textId="9f1a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№13-12 "2022-2024 жылдарға арналған Казталов ауданының Ақпәтер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25 шілдедегі № 20-12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№13-12 "2022-2024 жылдарға арналған Казталов ауданының Ақпәтер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Ақпәтер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36 191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34 541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36 503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- 312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 №20-12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13-12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Ақпәтер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