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7bc" w14:textId="f7ef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№13-11 "2022-2024 жылдарға арналған Казталов ауданының Жаңажол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№13-11 "2022-2024 жылдарға арналған Казталов ауданының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-152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