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c67" w14:textId="c88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№13-13 "2022-2024 жылдарға арналған Казталов ауданының Көктерек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№13-13 "2022-2024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Көктерек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