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fe0b" w14:textId="389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№13-9 "2022-2024 жылдарға арналған Казталов ауданының Жалпақтал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№13-9 "2022-2024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- 894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Жалпақтал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