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a5bcf" w14:textId="6aa5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Казталов ауданының Тереңкөл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27 желтоқсандағы № 27-4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Тереңкөл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51 891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1 792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50 099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51 923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- 32 мың теңге;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10-4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Тереңкөл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2022 жылғы 21 желтоқсандағы №26-2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Тереңкөл ауылдық округінің бюджетіне аудандық бюджеттен берілетін субвенциялар түсімдерінің сомасы 38 547 мың теңге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27-4 шешіміне 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Тереңкөл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Казталов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10-4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№27-4 шешіміне 2-қосымша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Тереңкөл ауылдық округінің бюджеті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№27-4 шешіміне 3-қосымша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Тереңкөл ауылдық округінің бюджеті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