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966b" w14:textId="8399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Бірік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42 690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41 030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42 942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 мыңтеңге: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Бірік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Бірік ауылдық округінің бюджетіне аудандық бюджеттен берілетін субвенциялар түсімдерінің сомасы 37 107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Бірік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Бірік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Бірік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