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5112" w14:textId="5845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21 желтоқсандағы № 26-2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Казталов аудандық мәслихаты ШЕШТІ:</w:t>
      </w:r>
    </w:p>
    <w:bookmarkEnd w:id="0"/>
    <w:bookmarkStart w:name="z4"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bookmarkStart w:name="z7" w:id="2"/>
    <w:p>
      <w:pPr>
        <w:spacing w:after="0"/>
        <w:ind w:left="0"/>
        <w:jc w:val="both"/>
      </w:pPr>
      <w:r>
        <w:rPr>
          <w:rFonts w:ascii="Times New Roman"/>
          <w:b w:val="false"/>
          <w:i w:val="false"/>
          <w:color w:val="000000"/>
          <w:sz w:val="28"/>
        </w:rPr>
        <w:t xml:space="preserve">
      1) кірістер – 5 473 509 мың теңге: </w:t>
      </w:r>
    </w:p>
    <w:bookmarkEnd w:id="2"/>
    <w:bookmarkStart w:name="z8" w:id="3"/>
    <w:p>
      <w:pPr>
        <w:spacing w:after="0"/>
        <w:ind w:left="0"/>
        <w:jc w:val="both"/>
      </w:pPr>
      <w:r>
        <w:rPr>
          <w:rFonts w:ascii="Times New Roman"/>
          <w:b w:val="false"/>
          <w:i w:val="false"/>
          <w:color w:val="000000"/>
          <w:sz w:val="28"/>
        </w:rPr>
        <w:t>
      салықтық түсімдер – 2 214 358 мың теңге;</w:t>
      </w:r>
    </w:p>
    <w:bookmarkEnd w:id="3"/>
    <w:bookmarkStart w:name="z9" w:id="4"/>
    <w:p>
      <w:pPr>
        <w:spacing w:after="0"/>
        <w:ind w:left="0"/>
        <w:jc w:val="both"/>
      </w:pPr>
      <w:r>
        <w:rPr>
          <w:rFonts w:ascii="Times New Roman"/>
          <w:b w:val="false"/>
          <w:i w:val="false"/>
          <w:color w:val="000000"/>
          <w:sz w:val="28"/>
        </w:rPr>
        <w:t>
      салықтық емес түсімдер – 39 122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3 053 мың теңге;</w:t>
      </w:r>
    </w:p>
    <w:bookmarkEnd w:id="5"/>
    <w:bookmarkStart w:name="z11" w:id="6"/>
    <w:p>
      <w:pPr>
        <w:spacing w:after="0"/>
        <w:ind w:left="0"/>
        <w:jc w:val="both"/>
      </w:pPr>
      <w:r>
        <w:rPr>
          <w:rFonts w:ascii="Times New Roman"/>
          <w:b w:val="false"/>
          <w:i w:val="false"/>
          <w:color w:val="000000"/>
          <w:sz w:val="28"/>
        </w:rPr>
        <w:t>
      трансферттер түсімдері – 3 216 976 мың теңге;</w:t>
      </w:r>
    </w:p>
    <w:bookmarkEnd w:id="6"/>
    <w:bookmarkStart w:name="z12" w:id="7"/>
    <w:p>
      <w:pPr>
        <w:spacing w:after="0"/>
        <w:ind w:left="0"/>
        <w:jc w:val="both"/>
      </w:pPr>
      <w:r>
        <w:rPr>
          <w:rFonts w:ascii="Times New Roman"/>
          <w:b w:val="false"/>
          <w:i w:val="false"/>
          <w:color w:val="000000"/>
          <w:sz w:val="28"/>
        </w:rPr>
        <w:t>
      2) шығындар – 5 629 725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154 527 мың теңге:</w:t>
      </w:r>
    </w:p>
    <w:bookmarkEnd w:id="8"/>
    <w:bookmarkStart w:name="z14" w:id="9"/>
    <w:p>
      <w:pPr>
        <w:spacing w:after="0"/>
        <w:ind w:left="0"/>
        <w:jc w:val="both"/>
      </w:pPr>
      <w:r>
        <w:rPr>
          <w:rFonts w:ascii="Times New Roman"/>
          <w:b w:val="false"/>
          <w:i w:val="false"/>
          <w:color w:val="000000"/>
          <w:sz w:val="28"/>
        </w:rPr>
        <w:t>
      бюджеттік кредиттер – 233 382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78 855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- 310 743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310 743 мың теңге:</w:t>
      </w:r>
    </w:p>
    <w:bookmarkEnd w:id="15"/>
    <w:bookmarkStart w:name="z21" w:id="16"/>
    <w:p>
      <w:pPr>
        <w:spacing w:after="0"/>
        <w:ind w:left="0"/>
        <w:jc w:val="both"/>
      </w:pPr>
      <w:r>
        <w:rPr>
          <w:rFonts w:ascii="Times New Roman"/>
          <w:b w:val="false"/>
          <w:i w:val="false"/>
          <w:color w:val="000000"/>
          <w:sz w:val="28"/>
        </w:rPr>
        <w:t>
      қарыздар түсімі – 232 875 мың теңге;</w:t>
      </w:r>
    </w:p>
    <w:bookmarkEnd w:id="16"/>
    <w:p>
      <w:pPr>
        <w:spacing w:after="0"/>
        <w:ind w:left="0"/>
        <w:jc w:val="both"/>
      </w:pPr>
      <w:r>
        <w:rPr>
          <w:rFonts w:ascii="Times New Roman"/>
          <w:b w:val="false"/>
          <w:i w:val="false"/>
          <w:color w:val="000000"/>
          <w:sz w:val="28"/>
        </w:rPr>
        <w:t>
      қарыздарды өтеу – 78 855 мың теңге;</w:t>
      </w:r>
    </w:p>
    <w:p>
      <w:pPr>
        <w:spacing w:after="0"/>
        <w:ind w:left="0"/>
        <w:jc w:val="both"/>
      </w:pPr>
      <w:r>
        <w:rPr>
          <w:rFonts w:ascii="Times New Roman"/>
          <w:b w:val="false"/>
          <w:i w:val="false"/>
          <w:color w:val="000000"/>
          <w:sz w:val="28"/>
        </w:rPr>
        <w:t>
      бюджет қаражатының пайдаланылатын қалдықтары – 156 723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Казталов аудандық мәслихатының 03.11.2023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2022 жылғы 1 желтоқсандағы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2023 жылға арналған аудандық бюджетте жоғары тұрған бюджеттен бөлінетін нысаналы трансферттердің және кредиттердің түсуі ескерілсін:</w:t>
      </w:r>
    </w:p>
    <w:bookmarkEnd w:id="19"/>
    <w:bookmarkStart w:name="z25" w:id="20"/>
    <w:p>
      <w:pPr>
        <w:spacing w:after="0"/>
        <w:ind w:left="0"/>
        <w:jc w:val="both"/>
      </w:pPr>
      <w:r>
        <w:rPr>
          <w:rFonts w:ascii="Times New Roman"/>
          <w:b w:val="false"/>
          <w:i w:val="false"/>
          <w:color w:val="000000"/>
          <w:sz w:val="28"/>
        </w:rPr>
        <w:t>
      1) республикалық бюджеттен жалпы сомасы – 915 495 мың теңге:</w:t>
      </w:r>
    </w:p>
    <w:bookmarkEnd w:id="20"/>
    <w:bookmarkStart w:name="z26" w:id="21"/>
    <w:p>
      <w:pPr>
        <w:spacing w:after="0"/>
        <w:ind w:left="0"/>
        <w:jc w:val="both"/>
      </w:pPr>
      <w:r>
        <w:rPr>
          <w:rFonts w:ascii="Times New Roman"/>
          <w:b w:val="false"/>
          <w:i w:val="false"/>
          <w:color w:val="000000"/>
          <w:sz w:val="28"/>
        </w:rPr>
        <w:t>
      Қараоба ауылына ауылішілік автомобиль жолдарын қайта жаңғыртуға – 90 000 мың теңге;</w:t>
      </w:r>
    </w:p>
    <w:bookmarkEnd w:id="21"/>
    <w:bookmarkStart w:name="z27" w:id="22"/>
    <w:p>
      <w:pPr>
        <w:spacing w:after="0"/>
        <w:ind w:left="0"/>
        <w:jc w:val="both"/>
      </w:pPr>
      <w:r>
        <w:rPr>
          <w:rFonts w:ascii="Times New Roman"/>
          <w:b w:val="false"/>
          <w:i w:val="false"/>
          <w:color w:val="000000"/>
          <w:sz w:val="28"/>
        </w:rPr>
        <w:t>
      Бостандық ауылына ауылішілік автомобиль жолдарын қайта жаңғыртуға – 382 555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232 875 мың теңге;</w:t>
      </w:r>
    </w:p>
    <w:bookmarkEnd w:id="23"/>
    <w:p>
      <w:pPr>
        <w:spacing w:after="0"/>
        <w:ind w:left="0"/>
        <w:jc w:val="both"/>
      </w:pPr>
      <w:r>
        <w:rPr>
          <w:rFonts w:ascii="Times New Roman"/>
          <w:b w:val="false"/>
          <w:i w:val="false"/>
          <w:color w:val="000000"/>
          <w:sz w:val="28"/>
        </w:rPr>
        <w:t>
      Қайыңды ауылында 150 орындық мәдениет үйінің құрылысы – 210 065 мың теңге.</w:t>
      </w:r>
    </w:p>
    <w:bookmarkStart w:name="z29" w:id="24"/>
    <w:p>
      <w:pPr>
        <w:spacing w:after="0"/>
        <w:ind w:left="0"/>
        <w:jc w:val="both"/>
      </w:pPr>
      <w:r>
        <w:rPr>
          <w:rFonts w:ascii="Times New Roman"/>
          <w:b w:val="false"/>
          <w:i w:val="false"/>
          <w:color w:val="000000"/>
          <w:sz w:val="28"/>
        </w:rPr>
        <w:t>
      2) облыстық бюджеттен жалпы сомасы – 1 681 954 мың теңге:</w:t>
      </w:r>
    </w:p>
    <w:bookmarkEnd w:id="24"/>
    <w:bookmarkStart w:name="z30" w:id="25"/>
    <w:p>
      <w:pPr>
        <w:spacing w:after="0"/>
        <w:ind w:left="0"/>
        <w:jc w:val="both"/>
      </w:pPr>
      <w:r>
        <w:rPr>
          <w:rFonts w:ascii="Times New Roman"/>
          <w:b w:val="false"/>
          <w:i w:val="false"/>
          <w:color w:val="000000"/>
          <w:sz w:val="28"/>
        </w:rPr>
        <w:t>
      мемлекеттік атаулы әлеуметтік көмекті төлеуге – 33 324 мың теңге;</w:t>
      </w:r>
    </w:p>
    <w:bookmarkEnd w:id="25"/>
    <w:bookmarkStart w:name="z31" w:id="26"/>
    <w:p>
      <w:pPr>
        <w:spacing w:after="0"/>
        <w:ind w:left="0"/>
        <w:jc w:val="both"/>
      </w:pPr>
      <w:r>
        <w:rPr>
          <w:rFonts w:ascii="Times New Roman"/>
          <w:b w:val="false"/>
          <w:i w:val="false"/>
          <w:color w:val="000000"/>
          <w:sz w:val="28"/>
        </w:rPr>
        <w:t>
      балаларға кепілдендірілген әлеуметтік пакетке – 6 392 мың теңге;</w:t>
      </w:r>
    </w:p>
    <w:bookmarkEnd w:id="26"/>
    <w:bookmarkStart w:name="z32" w:id="27"/>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 11 631 мың теңге;</w:t>
      </w:r>
    </w:p>
    <w:bookmarkEnd w:id="27"/>
    <w:bookmarkStart w:name="z33" w:id="28"/>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29 908 мың теңге;</w:t>
      </w:r>
    </w:p>
    <w:bookmarkEnd w:id="28"/>
    <w:bookmarkStart w:name="z34" w:id="29"/>
    <w:p>
      <w:pPr>
        <w:spacing w:after="0"/>
        <w:ind w:left="0"/>
        <w:jc w:val="both"/>
      </w:pPr>
      <w:r>
        <w:rPr>
          <w:rFonts w:ascii="Times New Roman"/>
          <w:b w:val="false"/>
          <w:i w:val="false"/>
          <w:color w:val="000000"/>
          <w:sz w:val="28"/>
        </w:rPr>
        <w:t>
      ымдау тілі маманының қызметін көрсетуге – 1 642 мың теңге;</w:t>
      </w:r>
    </w:p>
    <w:bookmarkEnd w:id="29"/>
    <w:bookmarkStart w:name="z35" w:id="30"/>
    <w:p>
      <w:pPr>
        <w:spacing w:after="0"/>
        <w:ind w:left="0"/>
        <w:jc w:val="both"/>
      </w:pPr>
      <w:r>
        <w:rPr>
          <w:rFonts w:ascii="Times New Roman"/>
          <w:b w:val="false"/>
          <w:i w:val="false"/>
          <w:color w:val="000000"/>
          <w:sz w:val="28"/>
        </w:rPr>
        <w:t>
      санаторлы-курорттық емдеуге – 9 674 мың теңге;</w:t>
      </w:r>
    </w:p>
    <w:bookmarkEnd w:id="30"/>
    <w:bookmarkStart w:name="z36" w:id="31"/>
    <w:p>
      <w:pPr>
        <w:spacing w:after="0"/>
        <w:ind w:left="0"/>
        <w:jc w:val="both"/>
      </w:pPr>
      <w:r>
        <w:rPr>
          <w:rFonts w:ascii="Times New Roman"/>
          <w:b w:val="false"/>
          <w:i w:val="false"/>
          <w:color w:val="000000"/>
          <w:sz w:val="28"/>
        </w:rPr>
        <w:t xml:space="preserve">
      жалақыны ішінара субсидиялауға және жастар практикасына – 56 398 мың теңге; </w:t>
      </w:r>
    </w:p>
    <w:bookmarkEnd w:id="31"/>
    <w:bookmarkStart w:name="z37" w:id="32"/>
    <w:p>
      <w:pPr>
        <w:spacing w:after="0"/>
        <w:ind w:left="0"/>
        <w:jc w:val="both"/>
      </w:pPr>
      <w:r>
        <w:rPr>
          <w:rFonts w:ascii="Times New Roman"/>
          <w:b w:val="false"/>
          <w:i w:val="false"/>
          <w:color w:val="000000"/>
          <w:sz w:val="28"/>
        </w:rPr>
        <w:t>
      қоғамдық жұмысқа – 84 465 мың теңге;</w:t>
      </w:r>
    </w:p>
    <w:bookmarkEnd w:id="32"/>
    <w:bookmarkStart w:name="z38" w:id="33"/>
    <w:p>
      <w:pPr>
        <w:spacing w:after="0"/>
        <w:ind w:left="0"/>
        <w:jc w:val="both"/>
      </w:pPr>
      <w:r>
        <w:rPr>
          <w:rFonts w:ascii="Times New Roman"/>
          <w:b w:val="false"/>
          <w:i w:val="false"/>
          <w:color w:val="000000"/>
          <w:sz w:val="28"/>
        </w:rPr>
        <w:t>
      жаңа бизнес-идеяларды жүзеге асыру үшін гранттарға – 46 920 мың теңге;</w:t>
      </w:r>
    </w:p>
    <w:bookmarkEnd w:id="33"/>
    <w:bookmarkStart w:name="z39" w:id="34"/>
    <w:p>
      <w:pPr>
        <w:spacing w:after="0"/>
        <w:ind w:left="0"/>
        <w:jc w:val="both"/>
      </w:pPr>
      <w:r>
        <w:rPr>
          <w:rFonts w:ascii="Times New Roman"/>
          <w:b w:val="false"/>
          <w:i w:val="false"/>
          <w:color w:val="000000"/>
          <w:sz w:val="28"/>
        </w:rPr>
        <w:t>
      алғашқы жұмыс орны және күміс жас – 28 366 мың теңге;</w:t>
      </w:r>
    </w:p>
    <w:bookmarkEnd w:id="34"/>
    <w:bookmarkStart w:name="z40" w:id="35"/>
    <w:p>
      <w:pPr>
        <w:spacing w:after="0"/>
        <w:ind w:left="0"/>
        <w:jc w:val="both"/>
      </w:pPr>
      <w:r>
        <w:rPr>
          <w:rFonts w:ascii="Times New Roman"/>
          <w:b w:val="false"/>
          <w:i w:val="false"/>
          <w:color w:val="000000"/>
          <w:sz w:val="28"/>
        </w:rPr>
        <w:t>
      тұрғын үй сертификаттарын беру – 3000 мың теңге;</w:t>
      </w:r>
    </w:p>
    <w:bookmarkEnd w:id="35"/>
    <w:bookmarkStart w:name="z41" w:id="36"/>
    <w:p>
      <w:pPr>
        <w:spacing w:after="0"/>
        <w:ind w:left="0"/>
        <w:jc w:val="both"/>
      </w:pPr>
      <w:r>
        <w:rPr>
          <w:rFonts w:ascii="Times New Roman"/>
          <w:b w:val="false"/>
          <w:i w:val="false"/>
          <w:color w:val="000000"/>
          <w:sz w:val="28"/>
        </w:rPr>
        <w:t>
      Жас ауылында кешенді-блок модуль орнату - 24 528 мың теңге;</w:t>
      </w:r>
    </w:p>
    <w:bookmarkEnd w:id="36"/>
    <w:bookmarkStart w:name="z42" w:id="37"/>
    <w:p>
      <w:pPr>
        <w:spacing w:after="0"/>
        <w:ind w:left="0"/>
        <w:jc w:val="both"/>
      </w:pPr>
      <w:r>
        <w:rPr>
          <w:rFonts w:ascii="Times New Roman"/>
          <w:b w:val="false"/>
          <w:i w:val="false"/>
          <w:color w:val="000000"/>
          <w:sz w:val="28"/>
        </w:rPr>
        <w:t>
      Оразғали ауылында кешенді-блок модуль орнату - 48 897 мың теңге;</w:t>
      </w:r>
    </w:p>
    <w:bookmarkEnd w:id="37"/>
    <w:bookmarkStart w:name="z43" w:id="38"/>
    <w:p>
      <w:pPr>
        <w:spacing w:after="0"/>
        <w:ind w:left="0"/>
        <w:jc w:val="both"/>
      </w:pPr>
      <w:r>
        <w:rPr>
          <w:rFonts w:ascii="Times New Roman"/>
          <w:b w:val="false"/>
          <w:i w:val="false"/>
          <w:color w:val="000000"/>
          <w:sz w:val="28"/>
        </w:rPr>
        <w:t>
      Аққурай ауылында кешенді-блок модуль орнату - 24 528 мың теңге;</w:t>
      </w:r>
    </w:p>
    <w:bookmarkEnd w:id="38"/>
    <w:bookmarkStart w:name="z44" w:id="39"/>
    <w:p>
      <w:pPr>
        <w:spacing w:after="0"/>
        <w:ind w:left="0"/>
        <w:jc w:val="both"/>
      </w:pPr>
      <w:r>
        <w:rPr>
          <w:rFonts w:ascii="Times New Roman"/>
          <w:b w:val="false"/>
          <w:i w:val="false"/>
          <w:color w:val="000000"/>
          <w:sz w:val="28"/>
        </w:rPr>
        <w:t>
      Көмекші, Көктерек, Оразғали және Жұлдыз ауылдарындағы әлеуметтік нысандарын газбен жабдықтау құрылысы – 273 575 мың теңге;</w:t>
      </w:r>
    </w:p>
    <w:bookmarkEnd w:id="39"/>
    <w:bookmarkStart w:name="z45" w:id="40"/>
    <w:p>
      <w:pPr>
        <w:spacing w:after="0"/>
        <w:ind w:left="0"/>
        <w:jc w:val="both"/>
      </w:pPr>
      <w:r>
        <w:rPr>
          <w:rFonts w:ascii="Times New Roman"/>
          <w:b w:val="false"/>
          <w:i w:val="false"/>
          <w:color w:val="000000"/>
          <w:sz w:val="28"/>
        </w:rPr>
        <w:t>
      Талдықұдық, Кішіталдықұдық және Бейстерек ауылдарындағы әлеуметтік нысандарын газбен жабдықтау құрылысы - 124 862 мың теңге;</w:t>
      </w:r>
    </w:p>
    <w:bookmarkEnd w:id="40"/>
    <w:bookmarkStart w:name="z46" w:id="41"/>
    <w:p>
      <w:pPr>
        <w:spacing w:after="0"/>
        <w:ind w:left="0"/>
        <w:jc w:val="both"/>
      </w:pPr>
      <w:r>
        <w:rPr>
          <w:rFonts w:ascii="Times New Roman"/>
          <w:b w:val="false"/>
          <w:i w:val="false"/>
          <w:color w:val="000000"/>
          <w:sz w:val="28"/>
        </w:rPr>
        <w:t>
      Жаңатан ауылына кіреберіс аудандық маңызы бар автомобиль жолының 0-10 шақырымын орташа жөндеу – 502 280 мың теңге;</w:t>
      </w:r>
    </w:p>
    <w:bookmarkEnd w:id="41"/>
    <w:bookmarkStart w:name="z47" w:id="42"/>
    <w:p>
      <w:pPr>
        <w:spacing w:after="0"/>
        <w:ind w:left="0"/>
        <w:jc w:val="both"/>
      </w:pPr>
      <w:r>
        <w:rPr>
          <w:rFonts w:ascii="Times New Roman"/>
          <w:b w:val="false"/>
          <w:i w:val="false"/>
          <w:color w:val="000000"/>
          <w:sz w:val="28"/>
        </w:rPr>
        <w:t>
      "Беспішен-Қошанкөл-Қараоба" аудандық маңызы бар автомобиль жолының 15-45 шақырым күрделі жөндеуге жобалық сметалық құжат жасатуға – 15 648 теңге;</w:t>
      </w:r>
    </w:p>
    <w:bookmarkEnd w:id="42"/>
    <w:bookmarkStart w:name="z48" w:id="43"/>
    <w:p>
      <w:pPr>
        <w:spacing w:after="0"/>
        <w:ind w:left="0"/>
        <w:jc w:val="both"/>
      </w:pPr>
      <w:r>
        <w:rPr>
          <w:rFonts w:ascii="Times New Roman"/>
          <w:b w:val="false"/>
          <w:i w:val="false"/>
          <w:color w:val="000000"/>
          <w:sz w:val="28"/>
        </w:rPr>
        <w:t>
      "Беспішен-Қошанкөл-Қараоба" аудандық маңызы бар автомобиль жолының 45-76 шақырым күрделі жөндеуге жобалық сметалық құжат жасатуға – 15 647 теңге;</w:t>
      </w:r>
    </w:p>
    <w:bookmarkEnd w:id="43"/>
    <w:bookmarkStart w:name="z49" w:id="44"/>
    <w:p>
      <w:pPr>
        <w:spacing w:after="0"/>
        <w:ind w:left="0"/>
        <w:jc w:val="both"/>
      </w:pPr>
      <w:r>
        <w:rPr>
          <w:rFonts w:ascii="Times New Roman"/>
          <w:b w:val="false"/>
          <w:i w:val="false"/>
          <w:color w:val="000000"/>
          <w:sz w:val="28"/>
        </w:rPr>
        <w:t>
      Казталов ауданындағы Кіші Өзен өзенінен Қараоба ауылын техникалық сумен жабдықтауға – 252 367 мың теңге;</w:t>
      </w:r>
    </w:p>
    <w:bookmarkEnd w:id="44"/>
    <w:bookmarkStart w:name="z50" w:id="45"/>
    <w:p>
      <w:pPr>
        <w:spacing w:after="0"/>
        <w:ind w:left="0"/>
        <w:jc w:val="both"/>
      </w:pPr>
      <w:r>
        <w:rPr>
          <w:rFonts w:ascii="Times New Roman"/>
          <w:b w:val="false"/>
          <w:i w:val="false"/>
          <w:color w:val="000000"/>
          <w:sz w:val="28"/>
        </w:rPr>
        <w:t>
      Болашақ ауылына кіреберіс 0-1 шақырым аудандық маңызы бар автомобиль жолын орташа жөндеуге – 87 902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Казталов аудандық мәслихатының 24.04.2023 </w:t>
      </w:r>
      <w:r>
        <w:rPr>
          <w:rFonts w:ascii="Times New Roman"/>
          <w:b w:val="false"/>
          <w:i w:val="false"/>
          <w:color w:val="000000"/>
          <w:sz w:val="28"/>
        </w:rPr>
        <w:t>№ 2-4</w:t>
      </w:r>
      <w:r>
        <w:rPr>
          <w:rFonts w:ascii="Times New Roman"/>
          <w:b w:val="false"/>
          <w:i w:val="false"/>
          <w:color w:val="ff0000"/>
          <w:sz w:val="28"/>
        </w:rPr>
        <w:t xml:space="preserve"> (01.01.2023 бастап қолданысқа енгізіледі); 16.08.2023 </w:t>
      </w:r>
      <w:r>
        <w:rPr>
          <w:rFonts w:ascii="Times New Roman"/>
          <w:b w:val="false"/>
          <w:i w:val="false"/>
          <w:color w:val="000000"/>
          <w:sz w:val="28"/>
        </w:rPr>
        <w:t>№ 7-1</w:t>
      </w:r>
      <w:r>
        <w:rPr>
          <w:rFonts w:ascii="Times New Roman"/>
          <w:b w:val="false"/>
          <w:i w:val="false"/>
          <w:color w:val="ff0000"/>
          <w:sz w:val="28"/>
        </w:rPr>
        <w:t xml:space="preserve"> (01.01.2023 бастап қолданысқа енгізіледі); 03.11.2023 </w:t>
      </w:r>
      <w:r>
        <w:rPr>
          <w:rFonts w:ascii="Times New Roman"/>
          <w:b w:val="false"/>
          <w:i w:val="false"/>
          <w:color w:val="000000"/>
          <w:sz w:val="28"/>
        </w:rPr>
        <w:t>№ 9-2</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5. Жергілікті бюджеттердің теңгерімділігін қамтамасыз ету үшін 2023 жылға кірістерді бөлу нормативі төмендегі ерекшеліктер кірістері бойынша белгіленсін:</w:t>
      </w:r>
    </w:p>
    <w:bookmarkEnd w:id="46"/>
    <w:bookmarkStart w:name="z55" w:id="47"/>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47"/>
    <w:bookmarkStart w:name="z56" w:id="48"/>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48"/>
    <w:bookmarkStart w:name="z57" w:id="49"/>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9"/>
    <w:bookmarkStart w:name="z58" w:id="50"/>
    <w:p>
      <w:pPr>
        <w:spacing w:after="0"/>
        <w:ind w:left="0"/>
        <w:jc w:val="both"/>
      </w:pPr>
      <w:r>
        <w:rPr>
          <w:rFonts w:ascii="Times New Roman"/>
          <w:b w:val="false"/>
          <w:i w:val="false"/>
          <w:color w:val="000000"/>
          <w:sz w:val="28"/>
        </w:rPr>
        <w:t>
      7. 2023 жылға аудандық бюджеттен төмен тұрған бюджеттерге берілетін субвенциялар мөлшерінің жалпы сомасы 681 348 мың теңге болып белгіленсін, оның ішінде:</w:t>
      </w:r>
    </w:p>
    <w:bookmarkEnd w:id="50"/>
    <w:bookmarkStart w:name="z59" w:id="51"/>
    <w:p>
      <w:pPr>
        <w:spacing w:after="0"/>
        <w:ind w:left="0"/>
        <w:jc w:val="both"/>
      </w:pPr>
      <w:r>
        <w:rPr>
          <w:rFonts w:ascii="Times New Roman"/>
          <w:b w:val="false"/>
          <w:i w:val="false"/>
          <w:color w:val="000000"/>
          <w:sz w:val="28"/>
        </w:rPr>
        <w:t>
      Казталов ауылдық округі – 69 227 мың теңге;</w:t>
      </w:r>
    </w:p>
    <w:bookmarkEnd w:id="51"/>
    <w:bookmarkStart w:name="z60" w:id="52"/>
    <w:p>
      <w:pPr>
        <w:spacing w:after="0"/>
        <w:ind w:left="0"/>
        <w:jc w:val="both"/>
      </w:pPr>
      <w:r>
        <w:rPr>
          <w:rFonts w:ascii="Times New Roman"/>
          <w:b w:val="false"/>
          <w:i w:val="false"/>
          <w:color w:val="000000"/>
          <w:sz w:val="28"/>
        </w:rPr>
        <w:t>
      Бірік ауылдық округі – 37 107 мың теңге;</w:t>
      </w:r>
    </w:p>
    <w:bookmarkEnd w:id="52"/>
    <w:bookmarkStart w:name="z61" w:id="53"/>
    <w:p>
      <w:pPr>
        <w:spacing w:after="0"/>
        <w:ind w:left="0"/>
        <w:jc w:val="both"/>
      </w:pPr>
      <w:r>
        <w:rPr>
          <w:rFonts w:ascii="Times New Roman"/>
          <w:b w:val="false"/>
          <w:i w:val="false"/>
          <w:color w:val="000000"/>
          <w:sz w:val="28"/>
        </w:rPr>
        <w:t>
      Бостандық ауылдық округі – 42 983 мың теңге;</w:t>
      </w:r>
    </w:p>
    <w:bookmarkEnd w:id="53"/>
    <w:bookmarkStart w:name="z62" w:id="54"/>
    <w:p>
      <w:pPr>
        <w:spacing w:after="0"/>
        <w:ind w:left="0"/>
        <w:jc w:val="both"/>
      </w:pPr>
      <w:r>
        <w:rPr>
          <w:rFonts w:ascii="Times New Roman"/>
          <w:b w:val="false"/>
          <w:i w:val="false"/>
          <w:color w:val="000000"/>
          <w:sz w:val="28"/>
        </w:rPr>
        <w:t>
      Тереңкөл ауылдық округі – 38 791 мың теңге;</w:t>
      </w:r>
    </w:p>
    <w:bookmarkEnd w:id="54"/>
    <w:bookmarkStart w:name="z63" w:id="55"/>
    <w:p>
      <w:pPr>
        <w:spacing w:after="0"/>
        <w:ind w:left="0"/>
        <w:jc w:val="both"/>
      </w:pPr>
      <w:r>
        <w:rPr>
          <w:rFonts w:ascii="Times New Roman"/>
          <w:b w:val="false"/>
          <w:i w:val="false"/>
          <w:color w:val="000000"/>
          <w:sz w:val="28"/>
        </w:rPr>
        <w:t>
      Қошанкөл ауылдық округі – 36 672 мың теңге;</w:t>
      </w:r>
    </w:p>
    <w:bookmarkEnd w:id="55"/>
    <w:bookmarkStart w:name="z64" w:id="56"/>
    <w:p>
      <w:pPr>
        <w:spacing w:after="0"/>
        <w:ind w:left="0"/>
        <w:jc w:val="both"/>
      </w:pPr>
      <w:r>
        <w:rPr>
          <w:rFonts w:ascii="Times New Roman"/>
          <w:b w:val="false"/>
          <w:i w:val="false"/>
          <w:color w:val="000000"/>
          <w:sz w:val="28"/>
        </w:rPr>
        <w:t>
      Қараоба ауылдық округі – 40 497 мың теңге;</w:t>
      </w:r>
    </w:p>
    <w:bookmarkEnd w:id="56"/>
    <w:bookmarkStart w:name="z65" w:id="57"/>
    <w:p>
      <w:pPr>
        <w:spacing w:after="0"/>
        <w:ind w:left="0"/>
        <w:jc w:val="both"/>
      </w:pPr>
      <w:r>
        <w:rPr>
          <w:rFonts w:ascii="Times New Roman"/>
          <w:b w:val="false"/>
          <w:i w:val="false"/>
          <w:color w:val="000000"/>
          <w:sz w:val="28"/>
        </w:rPr>
        <w:t>
      Қайыңды ауылдық округі – 33 649 мың теңге;</w:t>
      </w:r>
    </w:p>
    <w:bookmarkEnd w:id="57"/>
    <w:bookmarkStart w:name="z66" w:id="58"/>
    <w:p>
      <w:pPr>
        <w:spacing w:after="0"/>
        <w:ind w:left="0"/>
        <w:jc w:val="both"/>
      </w:pPr>
      <w:r>
        <w:rPr>
          <w:rFonts w:ascii="Times New Roman"/>
          <w:b w:val="false"/>
          <w:i w:val="false"/>
          <w:color w:val="000000"/>
          <w:sz w:val="28"/>
        </w:rPr>
        <w:t>
      Болашақ ауылдық округі – 40 647 мың теңге;</w:t>
      </w:r>
    </w:p>
    <w:bookmarkEnd w:id="58"/>
    <w:bookmarkStart w:name="z67" w:id="59"/>
    <w:p>
      <w:pPr>
        <w:spacing w:after="0"/>
        <w:ind w:left="0"/>
        <w:jc w:val="both"/>
      </w:pPr>
      <w:r>
        <w:rPr>
          <w:rFonts w:ascii="Times New Roman"/>
          <w:b w:val="false"/>
          <w:i w:val="false"/>
          <w:color w:val="000000"/>
          <w:sz w:val="28"/>
        </w:rPr>
        <w:t>
      Жалпақтал ауылдық округі – 71 192 мың теңге;</w:t>
      </w:r>
    </w:p>
    <w:bookmarkEnd w:id="59"/>
    <w:bookmarkStart w:name="z68" w:id="60"/>
    <w:p>
      <w:pPr>
        <w:spacing w:after="0"/>
        <w:ind w:left="0"/>
        <w:jc w:val="both"/>
      </w:pPr>
      <w:r>
        <w:rPr>
          <w:rFonts w:ascii="Times New Roman"/>
          <w:b w:val="false"/>
          <w:i w:val="false"/>
          <w:color w:val="000000"/>
          <w:sz w:val="28"/>
        </w:rPr>
        <w:t>
      Қараөзен ауылдық округі – 42 382 мың теңге;</w:t>
      </w:r>
    </w:p>
    <w:bookmarkEnd w:id="60"/>
    <w:bookmarkStart w:name="z69" w:id="61"/>
    <w:p>
      <w:pPr>
        <w:spacing w:after="0"/>
        <w:ind w:left="0"/>
        <w:jc w:val="both"/>
      </w:pPr>
      <w:r>
        <w:rPr>
          <w:rFonts w:ascii="Times New Roman"/>
          <w:b w:val="false"/>
          <w:i w:val="false"/>
          <w:color w:val="000000"/>
          <w:sz w:val="28"/>
        </w:rPr>
        <w:t>
      Жаңажол ауылдық округі – 37 189 мың теңге;</w:t>
      </w:r>
    </w:p>
    <w:bookmarkEnd w:id="61"/>
    <w:bookmarkStart w:name="z70" w:id="62"/>
    <w:p>
      <w:pPr>
        <w:spacing w:after="0"/>
        <w:ind w:left="0"/>
        <w:jc w:val="both"/>
      </w:pPr>
      <w:r>
        <w:rPr>
          <w:rFonts w:ascii="Times New Roman"/>
          <w:b w:val="false"/>
          <w:i w:val="false"/>
          <w:color w:val="000000"/>
          <w:sz w:val="28"/>
        </w:rPr>
        <w:t>
      Ақпәтер ауылдық округі – 34 854 мың теңге;</w:t>
      </w:r>
    </w:p>
    <w:bookmarkEnd w:id="62"/>
    <w:bookmarkStart w:name="z71" w:id="63"/>
    <w:p>
      <w:pPr>
        <w:spacing w:after="0"/>
        <w:ind w:left="0"/>
        <w:jc w:val="both"/>
      </w:pPr>
      <w:r>
        <w:rPr>
          <w:rFonts w:ascii="Times New Roman"/>
          <w:b w:val="false"/>
          <w:i w:val="false"/>
          <w:color w:val="000000"/>
          <w:sz w:val="28"/>
        </w:rPr>
        <w:t>
      Көктерек ауылдық округі – 43 702 мың теңге;</w:t>
      </w:r>
    </w:p>
    <w:bookmarkEnd w:id="63"/>
    <w:bookmarkStart w:name="z72" w:id="64"/>
    <w:p>
      <w:pPr>
        <w:spacing w:after="0"/>
        <w:ind w:left="0"/>
        <w:jc w:val="both"/>
      </w:pPr>
      <w:r>
        <w:rPr>
          <w:rFonts w:ascii="Times New Roman"/>
          <w:b w:val="false"/>
          <w:i w:val="false"/>
          <w:color w:val="000000"/>
          <w:sz w:val="28"/>
        </w:rPr>
        <w:t>
      Қарасу ауылдық округі – 39 850 мың теңге;</w:t>
      </w:r>
    </w:p>
    <w:bookmarkEnd w:id="64"/>
    <w:bookmarkStart w:name="z73" w:id="65"/>
    <w:p>
      <w:pPr>
        <w:spacing w:after="0"/>
        <w:ind w:left="0"/>
        <w:jc w:val="both"/>
      </w:pPr>
      <w:r>
        <w:rPr>
          <w:rFonts w:ascii="Times New Roman"/>
          <w:b w:val="false"/>
          <w:i w:val="false"/>
          <w:color w:val="000000"/>
          <w:sz w:val="28"/>
        </w:rPr>
        <w:t>
      Талдықұдық ауылдық округі – 37 888 мың теңге;</w:t>
      </w:r>
    </w:p>
    <w:bookmarkEnd w:id="65"/>
    <w:bookmarkStart w:name="z74" w:id="66"/>
    <w:p>
      <w:pPr>
        <w:spacing w:after="0"/>
        <w:ind w:left="0"/>
        <w:jc w:val="both"/>
      </w:pPr>
      <w:r>
        <w:rPr>
          <w:rFonts w:ascii="Times New Roman"/>
          <w:b w:val="false"/>
          <w:i w:val="false"/>
          <w:color w:val="000000"/>
          <w:sz w:val="28"/>
        </w:rPr>
        <w:t>
      Талдыапан ауылдық округі – 34 718 мың теңге.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Казталов аудандық мәслихатының 24.04.2023 </w:t>
      </w:r>
      <w:r>
        <w:rPr>
          <w:rFonts w:ascii="Times New Roman"/>
          <w:b w:val="false"/>
          <w:i w:val="false"/>
          <w:color w:val="000000"/>
          <w:sz w:val="28"/>
        </w:rPr>
        <w:t>№ 2-4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53" w:id="67"/>
    <w:p>
      <w:pPr>
        <w:spacing w:after="0"/>
        <w:ind w:left="0"/>
        <w:jc w:val="both"/>
      </w:pPr>
      <w:r>
        <w:rPr>
          <w:rFonts w:ascii="Times New Roman"/>
          <w:b w:val="false"/>
          <w:i w:val="false"/>
          <w:color w:val="000000"/>
          <w:sz w:val="28"/>
        </w:rPr>
        <w:t>
      7-1. 2023 жылға арналған ауылдық округ бюджеттеріне аудандық бюджет қаражат есебінен бөлінетін ағымдағы нысаналы трансферттердің жалпы сомасы 118 094 мың теңге көлемінде қарастырылғаны ескерілсін:</w:t>
      </w:r>
    </w:p>
    <w:bookmarkEnd w:id="67"/>
    <w:p>
      <w:pPr>
        <w:spacing w:after="0"/>
        <w:ind w:left="0"/>
        <w:jc w:val="both"/>
      </w:pPr>
      <w:r>
        <w:rPr>
          <w:rFonts w:ascii="Times New Roman"/>
          <w:b w:val="false"/>
          <w:i w:val="false"/>
          <w:color w:val="000000"/>
          <w:sz w:val="28"/>
        </w:rPr>
        <w:t>
      Аталған сомаларды ауылдық округі бюджеттеріне бөлу Казталов ауданы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толыктырылды - Батыс Қазақстан облысы Казталов аудандық мәслихатының 24.04.2023 </w:t>
      </w:r>
      <w:r>
        <w:rPr>
          <w:rFonts w:ascii="Times New Roman"/>
          <w:b w:val="false"/>
          <w:i w:val="false"/>
          <w:color w:val="000000"/>
          <w:sz w:val="28"/>
        </w:rPr>
        <w:t>№ 2-4</w:t>
      </w:r>
      <w:r>
        <w:rPr>
          <w:rFonts w:ascii="Times New Roman"/>
          <w:b w:val="false"/>
          <w:i w:val="false"/>
          <w:color w:val="ff0000"/>
          <w:sz w:val="28"/>
        </w:rPr>
        <w:t xml:space="preserve"> шешімімен (01.01.2023 бастап қолданысқа енгізіледі); жаңа редакцияда - Батыс Қазақстан облысы Казталов аудандық мәслихатының 03.11.2023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5" w:id="68"/>
    <w:p>
      <w:pPr>
        <w:spacing w:after="0"/>
        <w:ind w:left="0"/>
        <w:jc w:val="both"/>
      </w:pPr>
      <w:r>
        <w:rPr>
          <w:rFonts w:ascii="Times New Roman"/>
          <w:b w:val="false"/>
          <w:i w:val="false"/>
          <w:color w:val="000000"/>
          <w:sz w:val="28"/>
        </w:rPr>
        <w:t>
      8. 2023 жылға арналған ауданның жергілікті атқарушы органының резерві 80 189 мың теңге мөлшерінде бекітілсін.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Казталов аудандық мәслихатының 03.11.2023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9. Осы шешім 2023 жылдың 1 қаңтарынан бастап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№26-2 шешіміне</w:t>
            </w:r>
            <w:r>
              <w:br/>
            </w:r>
            <w:r>
              <w:rPr>
                <w:rFonts w:ascii="Times New Roman"/>
                <w:b w:val="false"/>
                <w:i w:val="false"/>
                <w:color w:val="000000"/>
                <w:sz w:val="20"/>
              </w:rPr>
              <w:t>№ 1 қосымша</w:t>
            </w:r>
          </w:p>
        </w:tc>
      </w:tr>
    </w:tbl>
    <w:bookmarkStart w:name="z79" w:id="70"/>
    <w:p>
      <w:pPr>
        <w:spacing w:after="0"/>
        <w:ind w:left="0"/>
        <w:jc w:val="left"/>
      </w:pPr>
      <w:r>
        <w:rPr>
          <w:rFonts w:ascii="Times New Roman"/>
          <w:b/>
          <w:i w:val="false"/>
          <w:color w:val="000000"/>
        </w:rPr>
        <w:t xml:space="preserve"> 2023 жылға арналған аудандық бюджет</w:t>
      </w:r>
    </w:p>
    <w:bookmarkEnd w:id="7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Казталов аудандық мәслихатының 03.11.2023 </w:t>
      </w:r>
      <w:r>
        <w:rPr>
          <w:rFonts w:ascii="Times New Roman"/>
          <w:b w:val="false"/>
          <w:i w:val="false"/>
          <w:color w:val="ff0000"/>
          <w:sz w:val="28"/>
        </w:rPr>
        <w:t>№ 9-2</w:t>
      </w:r>
      <w:r>
        <w:rPr>
          <w:rFonts w:ascii="Times New Roman"/>
          <w:b w:val="false"/>
          <w:i w:val="false"/>
          <w:color w:val="ff0000"/>
          <w:sz w:val="28"/>
        </w:rPr>
        <w:t xml:space="preserve"> шешімімен (01.01.2023 бастап қолданысқа енгізіледі).</w:t>
      </w:r>
    </w:p>
    <w:bookmarkStart w:name="z80" w:id="71"/>
    <w:p>
      <w:pPr>
        <w:spacing w:after="0"/>
        <w:ind w:left="0"/>
        <w:jc w:val="both"/>
      </w:pPr>
      <w:r>
        <w:rPr>
          <w:rFonts w:ascii="Times New Roman"/>
          <w:b w:val="false"/>
          <w:i w:val="false"/>
          <w:color w:val="000000"/>
          <w:sz w:val="28"/>
        </w:rPr>
        <w:t>
      мың теңге</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26-2 шешіміне 2-қосымша</w:t>
            </w:r>
          </w:p>
        </w:tc>
      </w:tr>
    </w:tbl>
    <w:bookmarkStart w:name="z82" w:id="72"/>
    <w:p>
      <w:pPr>
        <w:spacing w:after="0"/>
        <w:ind w:left="0"/>
        <w:jc w:val="left"/>
      </w:pPr>
      <w:r>
        <w:rPr>
          <w:rFonts w:ascii="Times New Roman"/>
          <w:b/>
          <w:i w:val="false"/>
          <w:color w:val="000000"/>
        </w:rPr>
        <w:t xml:space="preserve"> 2024 жылға арналған аудандық бюджет</w:t>
      </w:r>
    </w:p>
    <w:bookmarkEnd w:id="72"/>
    <w:bookmarkStart w:name="z83" w:id="73"/>
    <w:p>
      <w:pPr>
        <w:spacing w:after="0"/>
        <w:ind w:left="0"/>
        <w:jc w:val="both"/>
      </w:pPr>
      <w:r>
        <w:rPr>
          <w:rFonts w:ascii="Times New Roman"/>
          <w:b w:val="false"/>
          <w:i w:val="false"/>
          <w:color w:val="000000"/>
          <w:sz w:val="28"/>
        </w:rPr>
        <w:t>
      мың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26-2 шешіміне 3-қосымша</w:t>
            </w:r>
          </w:p>
        </w:tc>
      </w:tr>
    </w:tbl>
    <w:bookmarkStart w:name="z85" w:id="74"/>
    <w:p>
      <w:pPr>
        <w:spacing w:after="0"/>
        <w:ind w:left="0"/>
        <w:jc w:val="left"/>
      </w:pPr>
      <w:r>
        <w:rPr>
          <w:rFonts w:ascii="Times New Roman"/>
          <w:b/>
          <w:i w:val="false"/>
          <w:color w:val="000000"/>
        </w:rPr>
        <w:t xml:space="preserve"> 2025 жылға арналған аудандық бюджет</w:t>
      </w:r>
    </w:p>
    <w:bookmarkEnd w:id="74"/>
    <w:bookmarkStart w:name="z86" w:id="75"/>
    <w:p>
      <w:pPr>
        <w:spacing w:after="0"/>
        <w:ind w:left="0"/>
        <w:jc w:val="both"/>
      </w:pPr>
      <w:r>
        <w:rPr>
          <w:rFonts w:ascii="Times New Roman"/>
          <w:b w:val="false"/>
          <w:i w:val="false"/>
          <w:color w:val="000000"/>
          <w:sz w:val="28"/>
        </w:rPr>
        <w:t>
      мың теңге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