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4bc2" w14:textId="2e94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13-6 "2022-2024 жылдарға арналған Казталов ауданының Қараоба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№13-6 "2022-2024 жылдарға арналған Казталов ауданының Қараоба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43 993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- 582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