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236a" w14:textId="93b2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№13-10 "2022-2024 жылдарға арналған Казталов ауданының Қараөзен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15 қыркүйектегі № 22-8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№13-10 "2022-2024 жылдарға арналған Казталов ауданының Қараөзен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Қараөзен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48 312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1 485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46 827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48 645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-333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333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13-10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Қараөзен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