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8810" w14:textId="efe8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№13-9 "2022-2024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23.09.2022 ж. жарияланды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№13-9 "2022-2024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139 506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10 140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129 366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140 400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- 894 мың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