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ca14" w14:textId="9e0c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№13-8 "2022-2024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15 қыркүйектегі № 22-5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№13-8 "2022-2024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47 683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122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Болашақ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