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3c8ef" w14:textId="ce3c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2021 жылғы 29 желтоқсандағы №13-7 "2022-2024 жылдарға арналған Казталов ауданының Қайынды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2022 жылғы 15 қыркүйектегі № 22-4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Казталов аудандық мәслихатының 2021 жылғы 29 желтоқсандағы №13-7 "2022-2024 жылдарға арналған Казталов ауданының Қайынды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Қайынды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34 962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1 110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33 852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34 999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Қайынды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