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499d" w14:textId="8974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№13-8 "2022-2024 жылдарға арналған Казталов ауданының Болашақ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№13-8 "2022-2024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122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 №20-8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Болашақ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