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6e8" w14:textId="b260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№13-7 "2022-2024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№13-7 "2022-2024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