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ba5d" w14:textId="35ab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№13-6 "2022-2024 жылдарға арналған Казталов ауданының Қараоба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№13-6 "2022-2024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- 582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 №20-6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13-6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