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3c05" w14:textId="2453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№13-4 "2022-2024 жылдарға арналған Казталов ауданының Тереңкөл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25 шілдедегі № 20-4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№13-4 "2022-2024 жылдарға арналған Казталов ауданының Тереңкөл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43 890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42 535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493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№20-4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