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c337" w14:textId="462c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№13-1 "2022-2024 жылдарға арналған Казталов ауданының Казталов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25 шілдедегі № 20-1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№13-1 "2022-2024 жылдарға арналған Казталов ауданының Казталов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142 287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130 827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143 475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-1 188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1 188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шілдедегі №20-1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Казталов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130827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