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f0ef" w14:textId="c5af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№13-7 "2022-2024 жылдарға арналған Казталов ауданының Қайынды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№13-7 "2022-2024 жылдарға арналған Казталов ауданының Қайынды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"2022-2024 жылдарға арналған Казталов ауданының Қайынды ауылдық округінің бюджеті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36 464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36 501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№17-9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Қайынды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