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985b" w14:textId="88f9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№13-6 "2022-2024 жылдарға арналған Казталов ауданының Қараоба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28 сәуірдегі № 17-8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№13-6 "2022-2024 жылдарға арналған Казталов ауданының Қараоба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42 467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1 265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41 202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43 049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мәтінге өзгеріс енгізілді, қазақ тіліндегі мәтіні өзгермейді.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13-6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Қараоба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