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85f1" w14:textId="ef28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Янайкин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24-23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48 838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Янайкин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 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14 124 мың теңге және 13 982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Янайкин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24-23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Янайкин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24-23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Янайкин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