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0b4" w14:textId="178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49 793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51 454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20 114 мың теңге және 16 863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24-21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Шалғай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24-21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