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39ae3" w14:textId="0539a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Бәйтерек ауданы Раздольный ауылдық округі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2022 жылғы 23 желтоқсандағы № 24-16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2023-2025 жылдарға арналған Раздольный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36 600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4 171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32 429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38 212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- 1 612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1 612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1 612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00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2023 жылға арналған Раздольный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2022 жылғы 23 желтоқсандағы №24-2 "2023-2025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"2023-2025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қаперге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2023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2023 жылға арналған ауылдық округ бюджетінде аудандық бюджеттен берілетін субвенциялар түсімдері 16 508 мың теңге және 12 442 мың теңге төменгі тұрған бюджеттерге берілетін нысаналы ағымдағы трансферттер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Осы шешім 2023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№24-16 шешіміне 1-қосымша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Раздольный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Бәйтерек ауданы мәслихатының 24.11.2023 </w:t>
      </w:r>
      <w:r>
        <w:rPr>
          <w:rFonts w:ascii="Times New Roman"/>
          <w:b w:val="false"/>
          <w:i w:val="false"/>
          <w:color w:val="ff0000"/>
          <w:sz w:val="28"/>
        </w:rPr>
        <w:t>№ 9-16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38 212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35 768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35 393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айдаланылмаған) нысаналы трансфферттерді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24-16 шешіміне 2-қосымша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Раздольный ауылдық округінің бюджеті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24-16 шешіміне 3-қосымша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Раздольный ауылдық округінің бюджеті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33 121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29 086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3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