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fb2d" w14:textId="048f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Переметный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) кірістер – 228 919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21 138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207 436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235 244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- 6 325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6 325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6 325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 9-15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30 366 мың теңге және 46 381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№24-15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Переметный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 9-15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235 244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24-15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Переметный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100 230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24-15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Переметный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100 230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