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120a5" w14:textId="0b120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Бәйтерек ауданы Мичурин ауылдық округі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Бәйтерек аудандық мәслихатының 2022 жылғы 23 желтоқсандағы № 24-14 шешімі.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 -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</w:t>
      </w:r>
      <w:r>
        <w:rPr>
          <w:rFonts w:ascii="Times New Roman"/>
          <w:b/>
          <w:i w:val="false"/>
          <w:color w:val="000000"/>
          <w:sz w:val="28"/>
        </w:rPr>
        <w:t>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арналған Мичурин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105 164 мың теңге: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89 776 мың теңге;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388 мың теңге;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15 000 мың теңге;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140 720 мың теңге;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- 35 556 мың теңге;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 35 536 мың теңге: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35 556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Батыс Қазақстан облысы Бәйтерек ауданы мәслихатының 24.11.2023 </w:t>
      </w:r>
      <w:r>
        <w:rPr>
          <w:rFonts w:ascii="Times New Roman"/>
          <w:b w:val="false"/>
          <w:i w:val="false"/>
          <w:color w:val="000000"/>
          <w:sz w:val="28"/>
        </w:rPr>
        <w:t>№ 9-14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2023 жылға арналған Мичурин ауылдық округінің бюджет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"2023-2025 жылдарға арналған республикалық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Бәйтерек ауданы мәслихатының 2022 жылғы 23 желтоқсандағы №24-2 "2023-2025 жылдарға арналған Бәйтерек ауданының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қалыптастырылады.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Қазақстан Республикасының "2023-2025 жылдарға арналған республикалық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Заңы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қаперге және басшылыққа алынсын.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Жергілікті бюджеттердің теңгерімділігін қамтамасыз ету үшін 2023 жылдың кірістерін бөлу нормативі - жеке табыс салығы ауылдық округ бюджетінде 100% есепке алынады.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2023 жылға арналған ауылдық округ бюджетінде аудандық бюджеттен берілетін субвенциялар түсімдері 0 теңге және 0 теңге төменгі тұрған бюджеттерге берілетін нысаналы ағымдағы трансферттер ескерілсін.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Осы шешім 2023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Бәйтерек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24-14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Мичурин ауылдық округінің бюджеті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Батыс Қазақстан облысы Бәйтерек ауданы мәслихатының 24.11.2023 </w:t>
      </w:r>
      <w:r>
        <w:rPr>
          <w:rFonts w:ascii="Times New Roman"/>
          <w:b w:val="false"/>
          <w:i w:val="false"/>
          <w:color w:val="ff0000"/>
          <w:sz w:val="28"/>
        </w:rPr>
        <w:t>№ 9-14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140 720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-35 556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35 556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24-14 шешіміне 2-қосымша</w:t>
            </w:r>
          </w:p>
        </w:tc>
      </w:tr>
    </w:tbl>
    <w:bookmarkStart w:name="z3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Мичурин ауылдық округінің бюджеті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90 164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24-14 шешіміне 3-қосымша</w:t>
            </w:r>
          </w:p>
        </w:tc>
      </w:tr>
    </w:tbl>
    <w:bookmarkStart w:name="z3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Мичурин ауылдық округінің бюджеті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130 654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130 266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130 654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