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bd65" w14:textId="cf1b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Бәйтерек ауданы Құрманғазы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24-11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55 717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54 130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56 257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 9-11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 жылға арналған Құрманғазы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 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2023 жылға арналған ауылдық округ бюджетінде аудандық бюджеттен берілетін субвенциялар түсімдері 19 155 мың теңге және 18 621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Құрманғазы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 9-11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56 257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24-11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Құрманғазы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39 363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24-11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Құрманғазы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39 363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