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fe53" w14:textId="11af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 12-17 "2022-2024 жылдарға арналған Бәйтерек ауданы Сұлу Көл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6 желтоқсандағы № 23-17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№12-17 "2022-2024 жылдарға арналған Бәйтерек ауданы Сұлу Көл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212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 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