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b1ae" w14:textId="b4ab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 12-15 "2022-2024 жылдарға арналған Бәйтерек ауданы Раздольный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№12-15 "2022-2024 жылдарға арналған Бәйтерек ауданы Раздольный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Раздольный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