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f6b" w14:textId="c0f6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№12-22 "2022-2024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№12-22 "2022-2024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кіріспе бөлікке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(кіріспеге) өзгеріс енгізілді, қазақ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54 157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Н.Хайруллин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