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b38" w14:textId="2de2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28 желтоқсандағы №12-18 "2022-2024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№12-18 "2022-2024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Н.Хайруллин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Трекин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