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7bcc" w14:textId="2f37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№12-16 "2022-2024 жылдарға арналған Бәйтерек ауданы Рубежин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№12-16 "2022-2024 жылдарға арналған Бәйтерек ауданы Рубежин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№17- 15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Рубежин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