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22f7" w14:textId="8de2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№12-12 "2022-2024 жылдарға арналған Бәйтерек ауданы Махамбет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№12-12 "2022-2024 жылдарға арналған Бәйтерек ауданы Махамбет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№17- 11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Махамбет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