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186e" w14:textId="cc71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Бәйтерек ауданы Зеленов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2022 жылғы 23 желтоқсандағы № 24-9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2023-2025 жылдарға арналған Зеленов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61 319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3 441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57 217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63 146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- 1 827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1 827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1 827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ауданы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9-9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2023 жылға арналған Зеленов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"2023-2025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2022 жылғы 23 желтоқсандағы № 24-2 "2023-2025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"2023-2025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2023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2023 жылға арналған ауылдық округ бюджетінде аудандық бюджеттен берілетін субвенциялар түсімдері 20 848 мың теңге және 18 824 мың теңге төменгі тұрған бюджеттерге берілетін нысаналы ағымдағы трансферттер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Зеленов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ауданы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9-9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63 146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24-9 шешіміне 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Зеленов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43 774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24-9 шешіміне 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Зеленов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43 774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