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26a1" w14:textId="38d2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Достық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102 409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12 118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90 291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108 254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- 5 845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5 845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5 845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Достық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18 909 мың теңге және 28 181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Бәйтерек ауданы мәслихатының 24.11.2023 № 9-7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108 254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24-7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24-7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