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0f78" w14:textId="bf6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117 896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25 178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127 832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- 9 936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9 936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9 936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20 683 мың теңге және 34 981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24-6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24-6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