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d600" w14:textId="45dd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Бәйтерек ауданының бюджеті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2022 жылғы 23 желтоқсандағы № 24-2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 қосымшаларға </w:t>
      </w:r>
      <w:r>
        <w:rPr>
          <w:rFonts w:ascii="Times New Roman"/>
          <w:b w:val="false"/>
          <w:i w:val="false"/>
          <w:color w:val="000000"/>
          <w:sz w:val="28"/>
        </w:rPr>
        <w:t xml:space="preserve"> сәйкес, соның ішінде 2023 жылға келесі көлемдерде бекітілсін:</w:t>
      </w:r>
    </w:p>
    <w:bookmarkEnd w:id="1"/>
    <w:bookmarkStart w:name="z7" w:id="2"/>
    <w:p>
      <w:pPr>
        <w:spacing w:after="0"/>
        <w:ind w:left="0"/>
        <w:jc w:val="both"/>
      </w:pPr>
      <w:r>
        <w:rPr>
          <w:rFonts w:ascii="Times New Roman"/>
          <w:b w:val="false"/>
          <w:i w:val="false"/>
          <w:color w:val="000000"/>
          <w:sz w:val="28"/>
        </w:rPr>
        <w:t>
      1) кірістер – 13 986 601 мың теңге:</w:t>
      </w:r>
    </w:p>
    <w:bookmarkEnd w:id="2"/>
    <w:bookmarkStart w:name="z8" w:id="3"/>
    <w:p>
      <w:pPr>
        <w:spacing w:after="0"/>
        <w:ind w:left="0"/>
        <w:jc w:val="both"/>
      </w:pPr>
      <w:r>
        <w:rPr>
          <w:rFonts w:ascii="Times New Roman"/>
          <w:b w:val="false"/>
          <w:i w:val="false"/>
          <w:color w:val="000000"/>
          <w:sz w:val="28"/>
        </w:rPr>
        <w:t>
      салықтық түсімдер – 4 379 651 мың теңге;</w:t>
      </w:r>
    </w:p>
    <w:bookmarkEnd w:id="3"/>
    <w:bookmarkStart w:name="z9" w:id="4"/>
    <w:p>
      <w:pPr>
        <w:spacing w:after="0"/>
        <w:ind w:left="0"/>
        <w:jc w:val="both"/>
      </w:pPr>
      <w:r>
        <w:rPr>
          <w:rFonts w:ascii="Times New Roman"/>
          <w:b w:val="false"/>
          <w:i w:val="false"/>
          <w:color w:val="000000"/>
          <w:sz w:val="28"/>
        </w:rPr>
        <w:t>
      салықтық емес түсімдер – 13 040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112 662 мың теңге;</w:t>
      </w:r>
    </w:p>
    <w:bookmarkEnd w:id="5"/>
    <w:bookmarkStart w:name="z11" w:id="6"/>
    <w:p>
      <w:pPr>
        <w:spacing w:after="0"/>
        <w:ind w:left="0"/>
        <w:jc w:val="both"/>
      </w:pPr>
      <w:r>
        <w:rPr>
          <w:rFonts w:ascii="Times New Roman"/>
          <w:b w:val="false"/>
          <w:i w:val="false"/>
          <w:color w:val="000000"/>
          <w:sz w:val="28"/>
        </w:rPr>
        <w:t>
      трансферттер түсімі – 9 481 248 мың теңге;</w:t>
      </w:r>
    </w:p>
    <w:bookmarkEnd w:id="6"/>
    <w:bookmarkStart w:name="z12" w:id="7"/>
    <w:p>
      <w:pPr>
        <w:spacing w:after="0"/>
        <w:ind w:left="0"/>
        <w:jc w:val="both"/>
      </w:pPr>
      <w:r>
        <w:rPr>
          <w:rFonts w:ascii="Times New Roman"/>
          <w:b w:val="false"/>
          <w:i w:val="false"/>
          <w:color w:val="000000"/>
          <w:sz w:val="28"/>
        </w:rPr>
        <w:t>
      2) шығындар – 16 061 304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290 080 мың теңге:</w:t>
      </w:r>
    </w:p>
    <w:bookmarkEnd w:id="8"/>
    <w:bookmarkStart w:name="z14" w:id="9"/>
    <w:p>
      <w:pPr>
        <w:spacing w:after="0"/>
        <w:ind w:left="0"/>
        <w:jc w:val="both"/>
      </w:pPr>
      <w:r>
        <w:rPr>
          <w:rFonts w:ascii="Times New Roman"/>
          <w:b w:val="false"/>
          <w:i w:val="false"/>
          <w:color w:val="000000"/>
          <w:sz w:val="28"/>
        </w:rPr>
        <w:t>
      бюджеттік кредиттер – 517 501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227 421 мың теңге;</w:t>
      </w:r>
    </w:p>
    <w:bookmarkEnd w:id="10"/>
    <w:bookmarkStart w:name="z16" w:id="11"/>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активтерiн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-2 364 783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2 364 783 мың теңге:</w:t>
      </w:r>
    </w:p>
    <w:bookmarkEnd w:id="15"/>
    <w:bookmarkStart w:name="z21" w:id="16"/>
    <w:p>
      <w:pPr>
        <w:spacing w:after="0"/>
        <w:ind w:left="0"/>
        <w:jc w:val="both"/>
      </w:pPr>
      <w:r>
        <w:rPr>
          <w:rFonts w:ascii="Times New Roman"/>
          <w:b w:val="false"/>
          <w:i w:val="false"/>
          <w:color w:val="000000"/>
          <w:sz w:val="28"/>
        </w:rPr>
        <w:t>
      қарыздар түсімі – 517 500 мың теңге;</w:t>
      </w:r>
    </w:p>
    <w:bookmarkEnd w:id="16"/>
    <w:bookmarkStart w:name="z22" w:id="17"/>
    <w:p>
      <w:pPr>
        <w:spacing w:after="0"/>
        <w:ind w:left="0"/>
        <w:jc w:val="both"/>
      </w:pPr>
      <w:r>
        <w:rPr>
          <w:rFonts w:ascii="Times New Roman"/>
          <w:b w:val="false"/>
          <w:i w:val="false"/>
          <w:color w:val="000000"/>
          <w:sz w:val="28"/>
        </w:rPr>
        <w:t>
      қарыздарды өтеу – 227 421 мың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2 074 704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Бәйтерек ауданы мәслихатының 24.11.2023 </w:t>
      </w:r>
      <w:r>
        <w:rPr>
          <w:rFonts w:ascii="Times New Roman"/>
          <w:b w:val="false"/>
          <w:i w:val="false"/>
          <w:color w:val="000000"/>
          <w:sz w:val="28"/>
        </w:rPr>
        <w:t>№ 9-2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1) 2023 жылға арналған аудандық бюджетте республикалық бюджеттен бөлінетін нысаналы трансферттердің түсімі және кредиттердің жалпы сомасы 2 855 413 мың теңге ескерілсін:</w:t>
      </w:r>
    </w:p>
    <w:bookmarkEnd w:id="20"/>
    <w:bookmarkStart w:name="z26" w:id="21"/>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517 500 мың теңге;</w:t>
      </w:r>
    </w:p>
    <w:bookmarkEnd w:id="21"/>
    <w:bookmarkStart w:name="z27" w:id="22"/>
    <w:p>
      <w:pPr>
        <w:spacing w:after="0"/>
        <w:ind w:left="0"/>
        <w:jc w:val="both"/>
      </w:pPr>
      <w:r>
        <w:rPr>
          <w:rFonts w:ascii="Times New Roman"/>
          <w:b w:val="false"/>
          <w:i w:val="false"/>
          <w:color w:val="000000"/>
          <w:sz w:val="28"/>
        </w:rPr>
        <w:t>
      Бәйтерек ауданы, Мичурин ауылдық округі, Зеленое ауылындағы су құбырының құрылысына – 69 331 мың теңге;</w:t>
      </w:r>
    </w:p>
    <w:bookmarkEnd w:id="22"/>
    <w:bookmarkStart w:name="z28" w:id="23"/>
    <w:p>
      <w:pPr>
        <w:spacing w:after="0"/>
        <w:ind w:left="0"/>
        <w:jc w:val="both"/>
      </w:pPr>
      <w:r>
        <w:rPr>
          <w:rFonts w:ascii="Times New Roman"/>
          <w:b w:val="false"/>
          <w:i w:val="false"/>
          <w:color w:val="000000"/>
          <w:sz w:val="28"/>
        </w:rPr>
        <w:t>
      Бәйтерек ауданы, Өркен ауылында су құбырының құрылысына – 310 406 мың теңге;</w:t>
      </w:r>
    </w:p>
    <w:bookmarkEnd w:id="23"/>
    <w:bookmarkStart w:name="z29" w:id="24"/>
    <w:p>
      <w:pPr>
        <w:spacing w:after="0"/>
        <w:ind w:left="0"/>
        <w:jc w:val="both"/>
      </w:pPr>
      <w:r>
        <w:rPr>
          <w:rFonts w:ascii="Times New Roman"/>
          <w:b w:val="false"/>
          <w:i w:val="false"/>
          <w:color w:val="000000"/>
          <w:sz w:val="28"/>
        </w:rPr>
        <w:t>
      Бәйтерек ауданы, Красноармейское ауылындағы су құбырларының құрылысына – 230 660 мың теңге;</w:t>
      </w:r>
    </w:p>
    <w:bookmarkEnd w:id="24"/>
    <w:bookmarkStart w:name="z30" w:id="25"/>
    <w:p>
      <w:pPr>
        <w:spacing w:after="0"/>
        <w:ind w:left="0"/>
        <w:jc w:val="both"/>
      </w:pPr>
      <w:r>
        <w:rPr>
          <w:rFonts w:ascii="Times New Roman"/>
          <w:b w:val="false"/>
          <w:i w:val="false"/>
          <w:color w:val="000000"/>
          <w:sz w:val="28"/>
        </w:rPr>
        <w:t>
      Бәйтерек ауданы, Чеботарево ауылындағы су құбырларының құрылысына – 216 792 мың теңге;</w:t>
      </w:r>
    </w:p>
    <w:bookmarkEnd w:id="25"/>
    <w:bookmarkStart w:name="z31" w:id="26"/>
    <w:p>
      <w:pPr>
        <w:spacing w:after="0"/>
        <w:ind w:left="0"/>
        <w:jc w:val="both"/>
      </w:pPr>
      <w:r>
        <w:rPr>
          <w:rFonts w:ascii="Times New Roman"/>
          <w:b w:val="false"/>
          <w:i w:val="false"/>
          <w:color w:val="000000"/>
          <w:sz w:val="28"/>
        </w:rPr>
        <w:t>
      Бәйтерек ауданы, Раздольное ауылындағы су құбырларының құрылысына – 407 313 мың теңге;</w:t>
      </w:r>
    </w:p>
    <w:bookmarkEnd w:id="26"/>
    <w:bookmarkStart w:name="z32" w:id="27"/>
    <w:p>
      <w:pPr>
        <w:spacing w:after="0"/>
        <w:ind w:left="0"/>
        <w:jc w:val="both"/>
      </w:pPr>
      <w:r>
        <w:rPr>
          <w:rFonts w:ascii="Times New Roman"/>
          <w:b w:val="false"/>
          <w:i w:val="false"/>
          <w:color w:val="000000"/>
          <w:sz w:val="28"/>
        </w:rPr>
        <w:t>
      Бәйтерек ауданы Чирово ауылындағы су құбырларының құрылысына – 231 874 мың теңге;</w:t>
      </w:r>
    </w:p>
    <w:bookmarkEnd w:id="27"/>
    <w:bookmarkStart w:name="z33" w:id="28"/>
    <w:p>
      <w:pPr>
        <w:spacing w:after="0"/>
        <w:ind w:left="0"/>
        <w:jc w:val="both"/>
      </w:pPr>
      <w:r>
        <w:rPr>
          <w:rFonts w:ascii="Times New Roman"/>
          <w:b w:val="false"/>
          <w:i w:val="false"/>
          <w:color w:val="000000"/>
          <w:sz w:val="28"/>
        </w:rPr>
        <w:t>
      Бәйтерек ауданы, Володарское ауылындағы су құбырының құрылысына (жобалық сметалық құжаттаманы түзету) – 136 867 мың теңге;</w:t>
      </w:r>
    </w:p>
    <w:bookmarkEnd w:id="28"/>
    <w:bookmarkStart w:name="z34" w:id="29"/>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алуына – 278 400 мың теңге;</w:t>
      </w:r>
    </w:p>
    <w:bookmarkEnd w:id="29"/>
    <w:bookmarkStart w:name="z35" w:id="30"/>
    <w:p>
      <w:pPr>
        <w:spacing w:after="0"/>
        <w:ind w:left="0"/>
        <w:jc w:val="both"/>
      </w:pPr>
      <w:r>
        <w:rPr>
          <w:rFonts w:ascii="Times New Roman"/>
          <w:b w:val="false"/>
          <w:i w:val="false"/>
          <w:color w:val="000000"/>
          <w:sz w:val="28"/>
        </w:rPr>
        <w:t>
      Бәйтерек ауданы, Щапов ауылында ауылдық клуб құрылысына – 456 270 мың теңге;</w:t>
      </w:r>
    </w:p>
    <w:bookmarkEnd w:id="30"/>
    <w:bookmarkStart w:name="z36" w:id="31"/>
    <w:p>
      <w:pPr>
        <w:spacing w:after="0"/>
        <w:ind w:left="0"/>
        <w:jc w:val="both"/>
      </w:pPr>
      <w:r>
        <w:rPr>
          <w:rFonts w:ascii="Times New Roman"/>
          <w:b w:val="false"/>
          <w:i w:val="false"/>
          <w:color w:val="000000"/>
          <w:sz w:val="28"/>
        </w:rPr>
        <w:t>
      2) 2023 жылға арналған аудандық бюджетте облыстық бюджеттен бөлінетін нысаналы трансферттердің түсімі жалпы сомасы 7 128 529 мың теңге ескерілсін:</w:t>
      </w:r>
    </w:p>
    <w:bookmarkEnd w:id="31"/>
    <w:bookmarkStart w:name="z37" w:id="32"/>
    <w:p>
      <w:pPr>
        <w:spacing w:after="0"/>
        <w:ind w:left="0"/>
        <w:jc w:val="both"/>
      </w:pPr>
      <w:r>
        <w:rPr>
          <w:rFonts w:ascii="Times New Roman"/>
          <w:b w:val="false"/>
          <w:i w:val="false"/>
          <w:color w:val="000000"/>
          <w:sz w:val="28"/>
        </w:rPr>
        <w:t>
      мемлекеттік атаулы әлеуметтік көмекті төлеуге – 22 300 мың теңге;</w:t>
      </w:r>
    </w:p>
    <w:bookmarkEnd w:id="32"/>
    <w:bookmarkStart w:name="z38" w:id="33"/>
    <w:p>
      <w:pPr>
        <w:spacing w:after="0"/>
        <w:ind w:left="0"/>
        <w:jc w:val="both"/>
      </w:pPr>
      <w:r>
        <w:rPr>
          <w:rFonts w:ascii="Times New Roman"/>
          <w:b w:val="false"/>
          <w:i w:val="false"/>
          <w:color w:val="000000"/>
          <w:sz w:val="28"/>
        </w:rPr>
        <w:t>
      кепілдендірілген әлеуметтік пакетке – 4 282 мың теңге;</w:t>
      </w:r>
    </w:p>
    <w:bookmarkEnd w:id="33"/>
    <w:bookmarkStart w:name="z39" w:id="34"/>
    <w:p>
      <w:pPr>
        <w:spacing w:after="0"/>
        <w:ind w:left="0"/>
        <w:jc w:val="both"/>
      </w:pPr>
      <w:r>
        <w:rPr>
          <w:rFonts w:ascii="Times New Roman"/>
          <w:b w:val="false"/>
          <w:i w:val="false"/>
          <w:color w:val="000000"/>
          <w:sz w:val="28"/>
        </w:rPr>
        <w:t>
      Қазақстан Республикасында мүгедекті тұлғаларға құқықтарын қамтамасыз етуге және өмір сүру сапасын жақсартуға – 63 251 мың теңге;</w:t>
      </w:r>
    </w:p>
    <w:bookmarkEnd w:id="34"/>
    <w:bookmarkStart w:name="z40" w:id="35"/>
    <w:p>
      <w:pPr>
        <w:spacing w:after="0"/>
        <w:ind w:left="0"/>
        <w:jc w:val="both"/>
      </w:pPr>
      <w:r>
        <w:rPr>
          <w:rFonts w:ascii="Times New Roman"/>
          <w:b w:val="false"/>
          <w:i w:val="false"/>
          <w:color w:val="000000"/>
          <w:sz w:val="28"/>
        </w:rPr>
        <w:t>
      нәтижелі жұмыспен қамтуды дамытуға – 146 025 мың теңге;</w:t>
      </w:r>
    </w:p>
    <w:bookmarkEnd w:id="35"/>
    <w:bookmarkStart w:name="z41" w:id="36"/>
    <w:p>
      <w:pPr>
        <w:spacing w:after="0"/>
        <w:ind w:left="0"/>
        <w:jc w:val="both"/>
      </w:pPr>
      <w:r>
        <w:rPr>
          <w:rFonts w:ascii="Times New Roman"/>
          <w:b w:val="false"/>
          <w:i w:val="false"/>
          <w:color w:val="000000"/>
          <w:sz w:val="28"/>
        </w:rPr>
        <w:t>
      Бәйтерек ауданы, Сұлу көл ауылына кіреберіс автомобиль жолын күрделі жөндеуге –682 962 мың теңге;</w:t>
      </w:r>
    </w:p>
    <w:bookmarkEnd w:id="36"/>
    <w:bookmarkStart w:name="z42" w:id="37"/>
    <w:p>
      <w:pPr>
        <w:spacing w:after="0"/>
        <w:ind w:left="0"/>
        <w:jc w:val="both"/>
      </w:pPr>
      <w:r>
        <w:rPr>
          <w:rFonts w:ascii="Times New Roman"/>
          <w:b w:val="false"/>
          <w:i w:val="false"/>
          <w:color w:val="000000"/>
          <w:sz w:val="28"/>
        </w:rPr>
        <w:t>
      Бәйтерек ауданы, Болашақ ауылына кіреберіс автомобиль жолын күрделі жөндеуге – 273 599 мың теңге;</w:t>
      </w:r>
    </w:p>
    <w:bookmarkEnd w:id="37"/>
    <w:bookmarkStart w:name="z43" w:id="38"/>
    <w:p>
      <w:pPr>
        <w:spacing w:after="0"/>
        <w:ind w:left="0"/>
        <w:jc w:val="both"/>
      </w:pPr>
      <w:r>
        <w:rPr>
          <w:rFonts w:ascii="Times New Roman"/>
          <w:b w:val="false"/>
          <w:i w:val="false"/>
          <w:color w:val="000000"/>
          <w:sz w:val="28"/>
        </w:rPr>
        <w:t>
      Бәйтерек ауданы, Чирово ауылына кірме жолды күрделі жөндеуге – 791 644 мың теңге;</w:t>
      </w:r>
    </w:p>
    <w:bookmarkEnd w:id="38"/>
    <w:bookmarkStart w:name="z44" w:id="39"/>
    <w:p>
      <w:pPr>
        <w:spacing w:after="0"/>
        <w:ind w:left="0"/>
        <w:jc w:val="both"/>
      </w:pPr>
      <w:r>
        <w:rPr>
          <w:rFonts w:ascii="Times New Roman"/>
          <w:b w:val="false"/>
          <w:i w:val="false"/>
          <w:color w:val="000000"/>
          <w:sz w:val="28"/>
        </w:rPr>
        <w:t>
      Бәйтерек ауданы, Раздольное-1 ауылына апаратын 0-10 шақ. тас жолды орташа жөндеу – 423 832 мың теңге;</w:t>
      </w:r>
    </w:p>
    <w:bookmarkEnd w:id="39"/>
    <w:bookmarkStart w:name="z45" w:id="40"/>
    <w:p>
      <w:pPr>
        <w:spacing w:after="0"/>
        <w:ind w:left="0"/>
        <w:jc w:val="both"/>
      </w:pPr>
      <w:r>
        <w:rPr>
          <w:rFonts w:ascii="Times New Roman"/>
          <w:b w:val="false"/>
          <w:i w:val="false"/>
          <w:color w:val="000000"/>
          <w:sz w:val="28"/>
        </w:rPr>
        <w:t>
      Бәйтерек ауданы, Раздольное-2 ауылына апаратын 10-21,4 шақырым тас жолды орташа жөндеуге – 251 464 мың теңге;</w:t>
      </w:r>
    </w:p>
    <w:bookmarkEnd w:id="40"/>
    <w:bookmarkStart w:name="z46" w:id="41"/>
    <w:p>
      <w:pPr>
        <w:spacing w:after="0"/>
        <w:ind w:left="0"/>
        <w:jc w:val="both"/>
      </w:pPr>
      <w:r>
        <w:rPr>
          <w:rFonts w:ascii="Times New Roman"/>
          <w:b w:val="false"/>
          <w:i w:val="false"/>
          <w:color w:val="000000"/>
          <w:sz w:val="28"/>
        </w:rPr>
        <w:t>
      Бәйтерек ауданы, Чеботарев ауылына кіреберіс автомобиль жолын күрделі жөндеуге – 300 995 мың теңге;</w:t>
      </w:r>
    </w:p>
    <w:bookmarkEnd w:id="41"/>
    <w:bookmarkStart w:name="z47" w:id="42"/>
    <w:p>
      <w:pPr>
        <w:spacing w:after="0"/>
        <w:ind w:left="0"/>
        <w:jc w:val="both"/>
      </w:pPr>
      <w:r>
        <w:rPr>
          <w:rFonts w:ascii="Times New Roman"/>
          <w:b w:val="false"/>
          <w:i w:val="false"/>
          <w:color w:val="000000"/>
          <w:sz w:val="28"/>
        </w:rPr>
        <w:t>
      Бәйтерек ауданы, Шалғай ауылына 0-5,6 шақырым кіреберіс автомобиль жолын күрделі жөндеуге – 344 546 мың теңге;</w:t>
      </w:r>
    </w:p>
    <w:bookmarkEnd w:id="42"/>
    <w:bookmarkStart w:name="z48" w:id="43"/>
    <w:p>
      <w:pPr>
        <w:spacing w:after="0"/>
        <w:ind w:left="0"/>
        <w:jc w:val="both"/>
      </w:pPr>
      <w:r>
        <w:rPr>
          <w:rFonts w:ascii="Times New Roman"/>
          <w:b w:val="false"/>
          <w:i w:val="false"/>
          <w:color w:val="000000"/>
          <w:sz w:val="28"/>
        </w:rPr>
        <w:t>
      Бәйтерек ауданы, Өркен ауылына кіреберіс автомобиль жолын күрделі жөндеуге – 629 326 мың теңге;</w:t>
      </w:r>
    </w:p>
    <w:bookmarkEnd w:id="43"/>
    <w:bookmarkStart w:name="z49" w:id="44"/>
    <w:p>
      <w:pPr>
        <w:spacing w:after="0"/>
        <w:ind w:left="0"/>
        <w:jc w:val="both"/>
      </w:pPr>
      <w:r>
        <w:rPr>
          <w:rFonts w:ascii="Times New Roman"/>
          <w:b w:val="false"/>
          <w:i w:val="false"/>
          <w:color w:val="000000"/>
          <w:sz w:val="28"/>
        </w:rPr>
        <w:t>
      Бәйтерек ауданы, Егіндібұлақ ауылына кіреберіс автомобиль жолын күрделі жөндеуге – 1 014 915 мың теңге;</w:t>
      </w:r>
    </w:p>
    <w:bookmarkEnd w:id="44"/>
    <w:bookmarkStart w:name="z50" w:id="45"/>
    <w:p>
      <w:pPr>
        <w:spacing w:after="0"/>
        <w:ind w:left="0"/>
        <w:jc w:val="both"/>
      </w:pPr>
      <w:r>
        <w:rPr>
          <w:rFonts w:ascii="Times New Roman"/>
          <w:b w:val="false"/>
          <w:i w:val="false"/>
          <w:color w:val="000000"/>
          <w:sz w:val="28"/>
        </w:rPr>
        <w:t>
      Бәйтерек ауданы, Октябрьское ауылына кіреберіс автомобиль жолын орташа және күрделі жөндеуге – 96 681 мың теңге;</w:t>
      </w:r>
    </w:p>
    <w:bookmarkEnd w:id="45"/>
    <w:bookmarkStart w:name="z51" w:id="46"/>
    <w:p>
      <w:pPr>
        <w:spacing w:after="0"/>
        <w:ind w:left="0"/>
        <w:jc w:val="both"/>
      </w:pPr>
      <w:r>
        <w:rPr>
          <w:rFonts w:ascii="Times New Roman"/>
          <w:b w:val="false"/>
          <w:i w:val="false"/>
          <w:color w:val="000000"/>
          <w:sz w:val="28"/>
        </w:rPr>
        <w:t>
      Бәйтерек ауданы, Махамбет ауылындағы ауылішілік автомобиль жолдарын күрделі жөндеуге – 264 413 мың теңге;</w:t>
      </w:r>
    </w:p>
    <w:bookmarkEnd w:id="46"/>
    <w:bookmarkStart w:name="z52" w:id="47"/>
    <w:p>
      <w:pPr>
        <w:spacing w:after="0"/>
        <w:ind w:left="0"/>
        <w:jc w:val="both"/>
      </w:pPr>
      <w:r>
        <w:rPr>
          <w:rFonts w:ascii="Times New Roman"/>
          <w:b w:val="false"/>
          <w:i w:val="false"/>
          <w:color w:val="000000"/>
          <w:sz w:val="28"/>
        </w:rPr>
        <w:t>
      Бәйтерек ауданы, Жайық ауылының ауылішілік көлік жолдарын орташа және күрделі жөндеуге – 175 421 мың теңге;</w:t>
      </w:r>
    </w:p>
    <w:bookmarkEnd w:id="47"/>
    <w:bookmarkStart w:name="z53" w:id="48"/>
    <w:p>
      <w:pPr>
        <w:spacing w:after="0"/>
        <w:ind w:left="0"/>
        <w:jc w:val="both"/>
      </w:pPr>
      <w:r>
        <w:rPr>
          <w:rFonts w:ascii="Times New Roman"/>
          <w:b w:val="false"/>
          <w:i w:val="false"/>
          <w:color w:val="000000"/>
          <w:sz w:val="28"/>
        </w:rPr>
        <w:t>
      Бәйтерек ауданы Зеленое ауылының ауылішілік көлік жолдарын күрделі жөндеуге – 295 979 мың теңге;</w:t>
      </w:r>
    </w:p>
    <w:bookmarkEnd w:id="48"/>
    <w:bookmarkStart w:name="z54" w:id="49"/>
    <w:p>
      <w:pPr>
        <w:spacing w:after="0"/>
        <w:ind w:left="0"/>
        <w:jc w:val="both"/>
      </w:pPr>
      <w:r>
        <w:rPr>
          <w:rFonts w:ascii="Times New Roman"/>
          <w:b w:val="false"/>
          <w:i w:val="false"/>
          <w:color w:val="000000"/>
          <w:sz w:val="28"/>
        </w:rPr>
        <w:t>
      Бәйтерек ауданы, Щапово ауылының ауылішілік көлік жолдарын күрделі жөндеуге – 256 429 мың теңге;</w:t>
      </w:r>
    </w:p>
    <w:bookmarkEnd w:id="49"/>
    <w:bookmarkStart w:name="z55" w:id="50"/>
    <w:p>
      <w:pPr>
        <w:spacing w:after="0"/>
        <w:ind w:left="0"/>
        <w:jc w:val="both"/>
      </w:pPr>
      <w:r>
        <w:rPr>
          <w:rFonts w:ascii="Times New Roman"/>
          <w:b w:val="false"/>
          <w:i w:val="false"/>
          <w:color w:val="000000"/>
          <w:sz w:val="28"/>
        </w:rPr>
        <w:t>
      Бәйтерек ауданы, Мичуринское 1 ауылындағы көлік жолдарын күрделі жөндеуге – 228 112 мың теңге;</w:t>
      </w:r>
    </w:p>
    <w:bookmarkEnd w:id="50"/>
    <w:bookmarkStart w:name="z56" w:id="51"/>
    <w:p>
      <w:pPr>
        <w:spacing w:after="0"/>
        <w:ind w:left="0"/>
        <w:jc w:val="both"/>
      </w:pPr>
      <w:r>
        <w:rPr>
          <w:rFonts w:ascii="Times New Roman"/>
          <w:b w:val="false"/>
          <w:i w:val="false"/>
          <w:color w:val="000000"/>
          <w:sz w:val="28"/>
        </w:rPr>
        <w:t>
      Бәйтерек ауданы, Егіндібұлақ ауылындағы кентішілік жолдарды күрделі жөндеуге (түзету) – 100 000 мың теңге;</w:t>
      </w:r>
    </w:p>
    <w:bookmarkEnd w:id="51"/>
    <w:bookmarkStart w:name="z57" w:id="52"/>
    <w:p>
      <w:pPr>
        <w:spacing w:after="0"/>
        <w:ind w:left="0"/>
        <w:jc w:val="both"/>
      </w:pPr>
      <w:r>
        <w:rPr>
          <w:rFonts w:ascii="Times New Roman"/>
          <w:b w:val="false"/>
          <w:i w:val="false"/>
          <w:color w:val="000000"/>
          <w:sz w:val="28"/>
        </w:rPr>
        <w:t>
      Бәйтерек ауданы, Шалғай ауылына кіреберіс жолын күрделі жөндеуге – 119 973 мың теңге;</w:t>
      </w:r>
    </w:p>
    <w:bookmarkEnd w:id="52"/>
    <w:bookmarkStart w:name="z58" w:id="53"/>
    <w:p>
      <w:pPr>
        <w:spacing w:after="0"/>
        <w:ind w:left="0"/>
        <w:jc w:val="both"/>
      </w:pPr>
      <w:r>
        <w:rPr>
          <w:rFonts w:ascii="Times New Roman"/>
          <w:b w:val="false"/>
          <w:i w:val="false"/>
          <w:color w:val="000000"/>
          <w:sz w:val="28"/>
        </w:rPr>
        <w:t>
      Бәйтерек ауданы, Володар ауылына кіреберіс жолын күрделі жөндеуге – 169 672 мың теңге;</w:t>
      </w:r>
    </w:p>
    <w:bookmarkEnd w:id="53"/>
    <w:bookmarkStart w:name="z59" w:id="54"/>
    <w:p>
      <w:pPr>
        <w:spacing w:after="0"/>
        <w:ind w:left="0"/>
        <w:jc w:val="both"/>
      </w:pPr>
      <w:r>
        <w:rPr>
          <w:rFonts w:ascii="Times New Roman"/>
          <w:b w:val="false"/>
          <w:i w:val="false"/>
          <w:color w:val="000000"/>
          <w:sz w:val="28"/>
        </w:rPr>
        <w:t>
      Бәйтерек ауданы, Өркен ауылында су құбырының құрылысына – 73 643 мың теңге;</w:t>
      </w:r>
    </w:p>
    <w:bookmarkEnd w:id="54"/>
    <w:bookmarkStart w:name="z60" w:id="55"/>
    <w:p>
      <w:pPr>
        <w:spacing w:after="0"/>
        <w:ind w:left="0"/>
        <w:jc w:val="both"/>
      </w:pPr>
      <w:r>
        <w:rPr>
          <w:rFonts w:ascii="Times New Roman"/>
          <w:b w:val="false"/>
          <w:i w:val="false"/>
          <w:color w:val="000000"/>
          <w:sz w:val="28"/>
        </w:rPr>
        <w:t>
      Бәйтерек ауданы, Володарское ауылындағы су құбырының құрылысына (жобалық сметалық құжаттаманы түзету) – 26 453 мың теңге;</w:t>
      </w:r>
    </w:p>
    <w:bookmarkEnd w:id="55"/>
    <w:bookmarkStart w:name="z61" w:id="56"/>
    <w:p>
      <w:pPr>
        <w:spacing w:after="0"/>
        <w:ind w:left="0"/>
        <w:jc w:val="both"/>
      </w:pPr>
      <w:r>
        <w:rPr>
          <w:rFonts w:ascii="Times New Roman"/>
          <w:b w:val="false"/>
          <w:i w:val="false"/>
          <w:color w:val="000000"/>
          <w:sz w:val="28"/>
        </w:rPr>
        <w:t>
      Бәйтерек ауданы, Мичурин ауылдық округі, Зеленое ауылындағы су құбырының құрылысына – 7 533 мың теңге;</w:t>
      </w:r>
    </w:p>
    <w:bookmarkEnd w:id="56"/>
    <w:bookmarkStart w:name="z62" w:id="57"/>
    <w:p>
      <w:pPr>
        <w:spacing w:after="0"/>
        <w:ind w:left="0"/>
        <w:jc w:val="both"/>
      </w:pPr>
      <w:r>
        <w:rPr>
          <w:rFonts w:ascii="Times New Roman"/>
          <w:b w:val="false"/>
          <w:i w:val="false"/>
          <w:color w:val="000000"/>
          <w:sz w:val="28"/>
        </w:rPr>
        <w:t>
      Бәйтерек ауданының Жаңатаң ауылында су құбырының құрылысына – 5 656 мың теңге;</w:t>
      </w:r>
    </w:p>
    <w:bookmarkEnd w:id="57"/>
    <w:bookmarkStart w:name="z63" w:id="58"/>
    <w:p>
      <w:pPr>
        <w:spacing w:after="0"/>
        <w:ind w:left="0"/>
        <w:jc w:val="both"/>
      </w:pPr>
      <w:r>
        <w:rPr>
          <w:rFonts w:ascii="Times New Roman"/>
          <w:b w:val="false"/>
          <w:i w:val="false"/>
          <w:color w:val="000000"/>
          <w:sz w:val="28"/>
        </w:rPr>
        <w:t>
      Бәйтерек ауданының Жаңатаң ауылында су құбырының құрылысына – 31 113 мың теңге;</w:t>
      </w:r>
    </w:p>
    <w:bookmarkEnd w:id="58"/>
    <w:bookmarkStart w:name="z64" w:id="59"/>
    <w:p>
      <w:pPr>
        <w:spacing w:after="0"/>
        <w:ind w:left="0"/>
        <w:jc w:val="both"/>
      </w:pPr>
      <w:r>
        <w:rPr>
          <w:rFonts w:ascii="Times New Roman"/>
          <w:b w:val="false"/>
          <w:i w:val="false"/>
          <w:color w:val="000000"/>
          <w:sz w:val="28"/>
        </w:rPr>
        <w:t>
      Бәйтерек ауданы, Мичурин ауылдық округі, Зеленое ауылындағы су құбырының құрылысына – 56 649 мың теңге;</w:t>
      </w:r>
    </w:p>
    <w:bookmarkEnd w:id="59"/>
    <w:bookmarkStart w:name="z65" w:id="60"/>
    <w:p>
      <w:pPr>
        <w:spacing w:after="0"/>
        <w:ind w:left="0"/>
        <w:jc w:val="both"/>
      </w:pPr>
      <w:r>
        <w:rPr>
          <w:rFonts w:ascii="Times New Roman"/>
          <w:b w:val="false"/>
          <w:i w:val="false"/>
          <w:color w:val="000000"/>
          <w:sz w:val="28"/>
        </w:rPr>
        <w:t>
      Бәйтерек ауданы Красноармейское ауылындағы су құбырларының құрылысына – 57 665 мың теңге;</w:t>
      </w:r>
    </w:p>
    <w:bookmarkEnd w:id="60"/>
    <w:bookmarkStart w:name="z66" w:id="61"/>
    <w:p>
      <w:pPr>
        <w:spacing w:after="0"/>
        <w:ind w:left="0"/>
        <w:jc w:val="both"/>
      </w:pPr>
      <w:r>
        <w:rPr>
          <w:rFonts w:ascii="Times New Roman"/>
          <w:b w:val="false"/>
          <w:i w:val="false"/>
          <w:color w:val="000000"/>
          <w:sz w:val="28"/>
        </w:rPr>
        <w:t>
      Бәйтерек ауданы Раздольное ауылындағы су құбырларының құрылысына – 101 829 мың теңге;</w:t>
      </w:r>
    </w:p>
    <w:bookmarkEnd w:id="61"/>
    <w:bookmarkStart w:name="z67" w:id="62"/>
    <w:p>
      <w:pPr>
        <w:spacing w:after="0"/>
        <w:ind w:left="0"/>
        <w:jc w:val="both"/>
      </w:pPr>
      <w:r>
        <w:rPr>
          <w:rFonts w:ascii="Times New Roman"/>
          <w:b w:val="false"/>
          <w:i w:val="false"/>
          <w:color w:val="000000"/>
          <w:sz w:val="28"/>
        </w:rPr>
        <w:t>
      Бәйтерек ауданы Чеботарево ауылындағы су құбырларының құрылысына – 54 198 мың теңге;</w:t>
      </w:r>
    </w:p>
    <w:bookmarkEnd w:id="62"/>
    <w:bookmarkStart w:name="z68" w:id="63"/>
    <w:p>
      <w:pPr>
        <w:spacing w:after="0"/>
        <w:ind w:left="0"/>
        <w:jc w:val="both"/>
      </w:pPr>
      <w:r>
        <w:rPr>
          <w:rFonts w:ascii="Times New Roman"/>
          <w:b w:val="false"/>
          <w:i w:val="false"/>
          <w:color w:val="000000"/>
          <w:sz w:val="28"/>
        </w:rPr>
        <w:t>
      Бәйтерек ауданы Чирово ауылындағы су құбырларының құрылысына – 57 969 мың теңге.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Бәйтерек ауданы мәслихатының 24.11.2023 </w:t>
      </w:r>
      <w:r>
        <w:rPr>
          <w:rFonts w:ascii="Times New Roman"/>
          <w:b w:val="false"/>
          <w:i w:val="false"/>
          <w:color w:val="000000"/>
          <w:sz w:val="28"/>
        </w:rPr>
        <w:t>№ 9-2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57" w:id="64"/>
    <w:p>
      <w:pPr>
        <w:spacing w:after="0"/>
        <w:ind w:left="0"/>
        <w:jc w:val="both"/>
      </w:pPr>
      <w:r>
        <w:rPr>
          <w:rFonts w:ascii="Times New Roman"/>
          <w:b w:val="false"/>
          <w:i w:val="false"/>
          <w:color w:val="000000"/>
          <w:sz w:val="28"/>
        </w:rPr>
        <w:t>
      4. Жергілікті бюджеттердің теңгерімділігін қамтамасыз ету үшін 2023 жылдың кірістерін бөлу нормативі төмендегі кіші сыныптар кірістері бойынша белгіленсін:</w:t>
      </w:r>
    </w:p>
    <w:bookmarkEnd w:id="64"/>
    <w:bookmarkStart w:name="z58" w:id="65"/>
    <w:p>
      <w:pPr>
        <w:spacing w:after="0"/>
        <w:ind w:left="0"/>
        <w:jc w:val="both"/>
      </w:pPr>
      <w:r>
        <w:rPr>
          <w:rFonts w:ascii="Times New Roman"/>
          <w:b w:val="false"/>
          <w:i w:val="false"/>
          <w:color w:val="000000"/>
          <w:sz w:val="28"/>
        </w:rPr>
        <w:t>
      1) корпоративтік табыс салығы аудандық бюджетке келесі мөлшерде есепке алынады 66,7%;</w:t>
      </w:r>
    </w:p>
    <w:bookmarkEnd w:id="65"/>
    <w:bookmarkStart w:name="z59" w:id="66"/>
    <w:p>
      <w:pPr>
        <w:spacing w:after="0"/>
        <w:ind w:left="0"/>
        <w:jc w:val="both"/>
      </w:pPr>
      <w:r>
        <w:rPr>
          <w:rFonts w:ascii="Times New Roman"/>
          <w:b w:val="false"/>
          <w:i w:val="false"/>
          <w:color w:val="000000"/>
          <w:sz w:val="28"/>
        </w:rPr>
        <w:t>
      2) жеке табыс салығы аудандық бюджетке келесі мөлшерде есепке алынады 66,7%;</w:t>
      </w:r>
    </w:p>
    <w:bookmarkEnd w:id="66"/>
    <w:bookmarkStart w:name="z60" w:id="67"/>
    <w:p>
      <w:pPr>
        <w:spacing w:after="0"/>
        <w:ind w:left="0"/>
        <w:jc w:val="both"/>
      </w:pPr>
      <w:r>
        <w:rPr>
          <w:rFonts w:ascii="Times New Roman"/>
          <w:b w:val="false"/>
          <w:i w:val="false"/>
          <w:color w:val="000000"/>
          <w:sz w:val="28"/>
        </w:rPr>
        <w:t>
      3) әлеуметтік салық аудандық бюджетке келесі мөлшерде есепке алынады 66,7%.</w:t>
      </w:r>
    </w:p>
    <w:bookmarkEnd w:id="67"/>
    <w:bookmarkStart w:name="z61" w:id="68"/>
    <w:p>
      <w:pPr>
        <w:spacing w:after="0"/>
        <w:ind w:left="0"/>
        <w:jc w:val="both"/>
      </w:pPr>
      <w:r>
        <w:rPr>
          <w:rFonts w:ascii="Times New Roman"/>
          <w:b w:val="false"/>
          <w:i w:val="false"/>
          <w:color w:val="000000"/>
          <w:sz w:val="28"/>
        </w:rPr>
        <w:t>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68"/>
    <w:bookmarkStart w:name="z62" w:id="69"/>
    <w:p>
      <w:pPr>
        <w:spacing w:after="0"/>
        <w:ind w:left="0"/>
        <w:jc w:val="both"/>
      </w:pPr>
      <w:r>
        <w:rPr>
          <w:rFonts w:ascii="Times New Roman"/>
          <w:b w:val="false"/>
          <w:i w:val="false"/>
          <w:color w:val="000000"/>
          <w:sz w:val="28"/>
        </w:rPr>
        <w:t xml:space="preserve">
      6. 2023-2025 жылдарға аудандық бюджеттен ауылдық округтер бюджеттеріне берілетін субвенциялар мен төменгі тұрған бюджеттерге берілетін нысаналы ағымдағы трансферттер мөлшері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5-қосымшаға</w:t>
      </w:r>
      <w:r>
        <w:rPr>
          <w:rFonts w:ascii="Times New Roman"/>
          <w:b w:val="false"/>
          <w:i w:val="false"/>
          <w:color w:val="000000"/>
          <w:sz w:val="28"/>
        </w:rPr>
        <w:t xml:space="preserve"> сәйкес белгіленсін.</w:t>
      </w:r>
    </w:p>
    <w:bookmarkEnd w:id="69"/>
    <w:bookmarkStart w:name="z63" w:id="70"/>
    <w:p>
      <w:pPr>
        <w:spacing w:after="0"/>
        <w:ind w:left="0"/>
        <w:jc w:val="both"/>
      </w:pPr>
      <w:r>
        <w:rPr>
          <w:rFonts w:ascii="Times New Roman"/>
          <w:b w:val="false"/>
          <w:i w:val="false"/>
          <w:color w:val="000000"/>
          <w:sz w:val="28"/>
        </w:rPr>
        <w:t>
      7. 2023 жылға арналған аудандық бюджетке төмен тұрған бюджеттерден бюджеттік алымдар қарастырылмайды деп белгіленсін.</w:t>
      </w:r>
    </w:p>
    <w:bookmarkEnd w:id="70"/>
    <w:bookmarkStart w:name="z64" w:id="71"/>
    <w:p>
      <w:pPr>
        <w:spacing w:after="0"/>
        <w:ind w:left="0"/>
        <w:jc w:val="both"/>
      </w:pPr>
      <w:r>
        <w:rPr>
          <w:rFonts w:ascii="Times New Roman"/>
          <w:b w:val="false"/>
          <w:i w:val="false"/>
          <w:color w:val="000000"/>
          <w:sz w:val="28"/>
        </w:rPr>
        <w:t>
      8. 2023 жылға арналған ауданның жергілікті атқарушы органдарының резерві 95 000 мың теңге көлемінде бекітілсін.</w:t>
      </w:r>
    </w:p>
    <w:bookmarkEnd w:id="71"/>
    <w:bookmarkStart w:name="z65" w:id="72"/>
    <w:p>
      <w:pPr>
        <w:spacing w:after="0"/>
        <w:ind w:left="0"/>
        <w:jc w:val="both"/>
      </w:pPr>
      <w:r>
        <w:rPr>
          <w:rFonts w:ascii="Times New Roman"/>
          <w:b w:val="false"/>
          <w:i w:val="false"/>
          <w:color w:val="000000"/>
          <w:sz w:val="28"/>
        </w:rPr>
        <w:t>
      9. 2023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саласының мамандарына, ауылдар, кенттер, ауылдық округтер әкімдері аппаратының мемлекеттік қызметшілеріне көтерме ақы және тұрғын үй сатып алу немесе салу үшін әлеуметтік қолдау көрсету көзделсін.</w:t>
      </w:r>
    </w:p>
    <w:bookmarkEnd w:id="72"/>
    <w:bookmarkStart w:name="z66" w:id="73"/>
    <w:p>
      <w:pPr>
        <w:spacing w:after="0"/>
        <w:ind w:left="0"/>
        <w:jc w:val="both"/>
      </w:pPr>
      <w:r>
        <w:rPr>
          <w:rFonts w:ascii="Times New Roman"/>
          <w:b w:val="false"/>
          <w:i w:val="false"/>
          <w:color w:val="000000"/>
          <w:sz w:val="28"/>
        </w:rPr>
        <w:t>
      10. 2023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Бәйтерек ауданы мәслихатының 24.11.2023 </w:t>
      </w:r>
      <w:r>
        <w:rPr>
          <w:rFonts w:ascii="Times New Roman"/>
          <w:b w:val="false"/>
          <w:i w:val="false"/>
          <w:color w:val="000000"/>
          <w:sz w:val="28"/>
        </w:rPr>
        <w:t>№ 9-2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24-2 шешіміне</w:t>
            </w:r>
            <w:r>
              <w:br/>
            </w:r>
            <w:r>
              <w:rPr>
                <w:rFonts w:ascii="Times New Roman"/>
                <w:b w:val="false"/>
                <w:i w:val="false"/>
                <w:color w:val="000000"/>
                <w:sz w:val="20"/>
              </w:rPr>
              <w:t>1-қосымша</w:t>
            </w:r>
          </w:p>
        </w:tc>
      </w:tr>
    </w:tbl>
    <w:bookmarkStart w:name="z69" w:id="74"/>
    <w:p>
      <w:pPr>
        <w:spacing w:after="0"/>
        <w:ind w:left="0"/>
        <w:jc w:val="left"/>
      </w:pPr>
      <w:r>
        <w:rPr>
          <w:rFonts w:ascii="Times New Roman"/>
          <w:b/>
          <w:i w:val="false"/>
          <w:color w:val="000000"/>
        </w:rPr>
        <w:t xml:space="preserve"> 2023 жылға арналған аудандық бюджет</w:t>
      </w:r>
    </w:p>
    <w:bookmarkEnd w:id="7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Бәйтерек ауданы мәслихатының 24.11.2023 </w:t>
      </w:r>
      <w:r>
        <w:rPr>
          <w:rFonts w:ascii="Times New Roman"/>
          <w:b w:val="false"/>
          <w:i w:val="false"/>
          <w:color w:val="ff0000"/>
          <w:sz w:val="28"/>
        </w:rPr>
        <w:t>№ 9-2</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75"/>
          <w:p>
            <w:pPr>
              <w:spacing w:after="20"/>
              <w:ind w:left="20"/>
              <w:jc w:val="both"/>
            </w:pPr>
            <w:r>
              <w:rPr>
                <w:rFonts w:ascii="Times New Roman"/>
                <w:b w:val="false"/>
                <w:i w:val="false"/>
                <w:color w:val="000000"/>
                <w:sz w:val="20"/>
              </w:rPr>
              <w:t>
Санаты</w:t>
            </w:r>
          </w:p>
          <w:bookmarkEnd w:id="75"/>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13 986 601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есептелетін тіркеу алымы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арналған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қорынан тұрғын үйлерді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мүліктің түсуі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9 466 442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290 837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адамадарға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мүгедектігі бар адамадарға жеке көмекшінің және есту бойынша мүгедектігі бар адамадарға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- 2 364 783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xml:space="preserve">№24-2 шешіміне </w:t>
            </w:r>
            <w:r>
              <w:br/>
            </w:r>
            <w:r>
              <w:rPr>
                <w:rFonts w:ascii="Times New Roman"/>
                <w:b w:val="false"/>
                <w:i w:val="false"/>
                <w:color w:val="000000"/>
                <w:sz w:val="20"/>
              </w:rPr>
              <w:t>2-қосымша</w:t>
            </w:r>
          </w:p>
        </w:tc>
      </w:tr>
    </w:tbl>
    <w:bookmarkStart w:name="z71" w:id="76"/>
    <w:p>
      <w:pPr>
        <w:spacing w:after="0"/>
        <w:ind w:left="0"/>
        <w:jc w:val="left"/>
      </w:pPr>
      <w:r>
        <w:rPr>
          <w:rFonts w:ascii="Times New Roman"/>
          <w:b/>
          <w:i w:val="false"/>
          <w:color w:val="000000"/>
        </w:rPr>
        <w:t xml:space="preserve"> 2024 жылға арналған аудандық бюджет</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есептелетін тіркеу алымы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арналған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қорынан тұрғын үйлерді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мүліктің түсуі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xml:space="preserve">№24-2 шешіміне </w:t>
            </w:r>
            <w:r>
              <w:br/>
            </w:r>
            <w:r>
              <w:rPr>
                <w:rFonts w:ascii="Times New Roman"/>
                <w:b w:val="false"/>
                <w:i w:val="false"/>
                <w:color w:val="000000"/>
                <w:sz w:val="20"/>
              </w:rPr>
              <w:t>3-қосымша</w:t>
            </w:r>
          </w:p>
        </w:tc>
      </w:tr>
    </w:tbl>
    <w:bookmarkStart w:name="z73" w:id="77"/>
    <w:p>
      <w:pPr>
        <w:spacing w:after="0"/>
        <w:ind w:left="0"/>
        <w:jc w:val="left"/>
      </w:pPr>
      <w:r>
        <w:rPr>
          <w:rFonts w:ascii="Times New Roman"/>
          <w:b/>
          <w:i w:val="false"/>
          <w:color w:val="000000"/>
        </w:rPr>
        <w:t xml:space="preserve"> 2025 жылға арналған аудандық бюджет</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есептелетін тіркеу алымы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арналған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қорынан тұрғын үйлерді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мүліктің түсуі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xml:space="preserve">№24-2 шешіміне </w:t>
            </w:r>
            <w:r>
              <w:br/>
            </w:r>
            <w:r>
              <w:rPr>
                <w:rFonts w:ascii="Times New Roman"/>
                <w:b w:val="false"/>
                <w:i w:val="false"/>
                <w:color w:val="000000"/>
                <w:sz w:val="20"/>
              </w:rPr>
              <w:t>4-қосымша</w:t>
            </w:r>
          </w:p>
        </w:tc>
      </w:tr>
    </w:tbl>
    <w:bookmarkStart w:name="z75" w:id="78"/>
    <w:p>
      <w:pPr>
        <w:spacing w:after="0"/>
        <w:ind w:left="0"/>
        <w:jc w:val="left"/>
      </w:pPr>
      <w:r>
        <w:rPr>
          <w:rFonts w:ascii="Times New Roman"/>
          <w:b/>
          <w:i w:val="false"/>
          <w:color w:val="000000"/>
        </w:rPr>
        <w:t xml:space="preserve"> 2023-2025 жылдарға аудандық бюджеттен ауылдық округтер бюджеттеріне берілетін субвенциялардың мөлшері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xml:space="preserve">№24-2 шешіміне </w:t>
            </w:r>
            <w:r>
              <w:br/>
            </w:r>
            <w:r>
              <w:rPr>
                <w:rFonts w:ascii="Times New Roman"/>
                <w:b w:val="false"/>
                <w:i w:val="false"/>
                <w:color w:val="000000"/>
                <w:sz w:val="20"/>
              </w:rPr>
              <w:t>5-қосымша</w:t>
            </w:r>
          </w:p>
        </w:tc>
      </w:tr>
    </w:tbl>
    <w:bookmarkStart w:name="z77" w:id="79"/>
    <w:p>
      <w:pPr>
        <w:spacing w:after="0"/>
        <w:ind w:left="0"/>
        <w:jc w:val="left"/>
      </w:pPr>
      <w:r>
        <w:rPr>
          <w:rFonts w:ascii="Times New Roman"/>
          <w:b/>
          <w:i w:val="false"/>
          <w:color w:val="000000"/>
        </w:rPr>
        <w:t xml:space="preserve"> 2023-2025 жылдарға ауданнан төменгі тұрған бюджеттерге берілетін нысаналы ағымдағы трансферттер мөлшері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