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f52" w14:textId="c16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№12-5 "2022-2024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№12-5 "2022-2024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